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EC34D" w14:textId="77777777" w:rsidR="00513AF1" w:rsidRPr="001D175E" w:rsidRDefault="00000000" w:rsidP="00F3006F">
      <w:pPr>
        <w:pStyle w:val="Balk1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D175E">
        <w:rPr>
          <w:rFonts w:ascii="Times New Roman" w:hAnsi="Times New Roman" w:cs="Times New Roman"/>
          <w:color w:val="000000" w:themeColor="text1"/>
          <w:sz w:val="32"/>
          <w:szCs w:val="32"/>
        </w:rPr>
        <w:t>TONYA MESLEK YÜKSEKOKULU</w:t>
      </w:r>
      <w:r w:rsidRPr="001D175E">
        <w:rPr>
          <w:rFonts w:ascii="Times New Roman" w:hAnsi="Times New Roman" w:cs="Times New Roman"/>
          <w:color w:val="000000" w:themeColor="text1"/>
          <w:sz w:val="32"/>
          <w:szCs w:val="32"/>
        </w:rPr>
        <w:br/>
        <w:t>EĞİTİM-ÖĞRETİM KOMİSYONU İŞ AKIŞ ŞEMASI</w:t>
      </w:r>
    </w:p>
    <w:p w14:paraId="5B671772" w14:textId="3AF45470" w:rsidR="00513AF1" w:rsidRPr="001D175E" w:rsidRDefault="001D175E" w:rsidP="00F3006F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183E0B22" wp14:editId="2F6CFE21">
                <wp:simplePos x="0" y="0"/>
                <wp:positionH relativeFrom="column">
                  <wp:posOffset>-124638</wp:posOffset>
                </wp:positionH>
                <wp:positionV relativeFrom="paragraph">
                  <wp:posOffset>267911</wp:posOffset>
                </wp:positionV>
                <wp:extent cx="5985953" cy="527493"/>
                <wp:effectExtent l="50800" t="25400" r="59690" b="82550"/>
                <wp:wrapNone/>
                <wp:docPr id="917578173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5953" cy="52749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A280A5" id="Yuvarlatılmış Dikdörtgen 2" o:spid="_x0000_s1026" style="position:absolute;margin-left:-9.8pt;margin-top:21.1pt;width:471.35pt;height:41.55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</w:p>
    <w:p w14:paraId="1CFB4C47" w14:textId="58A8D9C2" w:rsidR="00513AF1" w:rsidRPr="001D175E" w:rsidRDefault="00000000" w:rsidP="00F3006F">
      <w:pPr>
        <w:spacing w:after="120"/>
        <w:jc w:val="center"/>
        <w:rPr>
          <w:b/>
          <w:bCs/>
        </w:rPr>
      </w:pPr>
      <w:r w:rsidRPr="001D175E">
        <w:rPr>
          <w:b/>
          <w:bCs/>
        </w:rPr>
        <w:t xml:space="preserve">Akademik </w:t>
      </w:r>
      <w:proofErr w:type="spellStart"/>
      <w:r w:rsidRPr="001D175E">
        <w:rPr>
          <w:b/>
          <w:bCs/>
        </w:rPr>
        <w:t>birimlerden</w:t>
      </w:r>
      <w:proofErr w:type="spellEnd"/>
      <w:r w:rsidRPr="001D175E">
        <w:rPr>
          <w:b/>
          <w:bCs/>
        </w:rPr>
        <w:t xml:space="preserve"> (</w:t>
      </w:r>
      <w:proofErr w:type="spellStart"/>
      <w:r w:rsidRPr="001D175E">
        <w:rPr>
          <w:b/>
          <w:bCs/>
        </w:rPr>
        <w:t>bölüm</w:t>
      </w:r>
      <w:proofErr w:type="spellEnd"/>
      <w:r w:rsidRPr="001D175E">
        <w:rPr>
          <w:b/>
          <w:bCs/>
        </w:rPr>
        <w:t xml:space="preserve">, program </w:t>
      </w:r>
      <w:proofErr w:type="spellStart"/>
      <w:r w:rsidRPr="001D175E">
        <w:rPr>
          <w:b/>
          <w:bCs/>
        </w:rPr>
        <w:t>başkanlığı</w:t>
      </w:r>
      <w:proofErr w:type="spellEnd"/>
      <w:r w:rsidRPr="001D175E">
        <w:rPr>
          <w:b/>
          <w:bCs/>
        </w:rPr>
        <w:t xml:space="preserve"> vb.) komisyona teklif / talep iletilmesi</w:t>
      </w:r>
    </w:p>
    <w:p w14:paraId="6FAA0DCA" w14:textId="11154E35" w:rsidR="00513AF1" w:rsidRPr="001D175E" w:rsidRDefault="001D175E" w:rsidP="00F3006F">
      <w:pPr>
        <w:jc w:val="center"/>
        <w:rPr>
          <w:b/>
          <w:bCs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693AA579" wp14:editId="0782A9B1">
                <wp:simplePos x="0" y="0"/>
                <wp:positionH relativeFrom="column">
                  <wp:posOffset>-28944</wp:posOffset>
                </wp:positionH>
                <wp:positionV relativeFrom="paragraph">
                  <wp:posOffset>281571</wp:posOffset>
                </wp:positionV>
                <wp:extent cx="5890437" cy="255004"/>
                <wp:effectExtent l="50800" t="25400" r="66040" b="75565"/>
                <wp:wrapNone/>
                <wp:docPr id="1530347626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0437" cy="25500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DBB3AB" id="Yuvarlatılmış Dikdörtgen 2" o:spid="_x0000_s1026" style="position:absolute;margin-left:-2.3pt;margin-top:22.15pt;width:463.8pt;height:20.1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 w:rsidRPr="001D175E">
        <w:rPr>
          <w:b/>
          <w:bCs/>
        </w:rPr>
        <w:t>↓</w:t>
      </w:r>
    </w:p>
    <w:p w14:paraId="69E001F4" w14:textId="0A092537" w:rsidR="00513AF1" w:rsidRPr="001D175E" w:rsidRDefault="00000000" w:rsidP="00F3006F">
      <w:pPr>
        <w:spacing w:after="120"/>
        <w:jc w:val="center"/>
        <w:rPr>
          <w:b/>
          <w:bCs/>
        </w:rPr>
      </w:pPr>
      <w:r w:rsidRPr="001D175E">
        <w:rPr>
          <w:b/>
          <w:bCs/>
        </w:rPr>
        <w:t xml:space="preserve">Gelen </w:t>
      </w:r>
      <w:proofErr w:type="spellStart"/>
      <w:r w:rsidRPr="001D175E">
        <w:rPr>
          <w:b/>
          <w:bCs/>
        </w:rPr>
        <w:t>belgelerin</w:t>
      </w:r>
      <w:proofErr w:type="spellEnd"/>
      <w:r w:rsidRPr="001D175E">
        <w:rPr>
          <w:b/>
          <w:bCs/>
        </w:rPr>
        <w:t xml:space="preserve"> </w:t>
      </w:r>
      <w:proofErr w:type="spellStart"/>
      <w:r w:rsidRPr="001D175E">
        <w:rPr>
          <w:b/>
          <w:bCs/>
        </w:rPr>
        <w:t>incelenmesi</w:t>
      </w:r>
      <w:proofErr w:type="spellEnd"/>
      <w:r w:rsidRPr="001D175E">
        <w:rPr>
          <w:b/>
          <w:bCs/>
        </w:rPr>
        <w:t xml:space="preserve"> / </w:t>
      </w:r>
      <w:proofErr w:type="spellStart"/>
      <w:r w:rsidRPr="001D175E">
        <w:rPr>
          <w:b/>
          <w:bCs/>
        </w:rPr>
        <w:t>ön</w:t>
      </w:r>
      <w:proofErr w:type="spellEnd"/>
      <w:r w:rsidRPr="001D175E">
        <w:rPr>
          <w:b/>
          <w:bCs/>
        </w:rPr>
        <w:t xml:space="preserve"> değerlendirme – eksikler varsa geri gönderilmesi</w:t>
      </w:r>
    </w:p>
    <w:p w14:paraId="51B7EC58" w14:textId="79660644" w:rsidR="00513AF1" w:rsidRPr="001D175E" w:rsidRDefault="001D175E" w:rsidP="00F3006F">
      <w:pPr>
        <w:jc w:val="center"/>
        <w:rPr>
          <w:b/>
          <w:bCs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45BE66A3" wp14:editId="4B3C7186">
                <wp:simplePos x="0" y="0"/>
                <wp:positionH relativeFrom="column">
                  <wp:posOffset>1353288</wp:posOffset>
                </wp:positionH>
                <wp:positionV relativeFrom="paragraph">
                  <wp:posOffset>290742</wp:posOffset>
                </wp:positionV>
                <wp:extent cx="2851313" cy="272312"/>
                <wp:effectExtent l="50800" t="25400" r="69850" b="71120"/>
                <wp:wrapNone/>
                <wp:docPr id="656445914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313" cy="272312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488962" id="Yuvarlatılmış Dikdörtgen 2" o:spid="_x0000_s1026" style="position:absolute;margin-left:106.55pt;margin-top:22.9pt;width:224.5pt;height:21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 w:rsidRPr="001D175E">
        <w:rPr>
          <w:b/>
          <w:bCs/>
        </w:rPr>
        <w:t>↓</w:t>
      </w:r>
    </w:p>
    <w:p w14:paraId="17F2CBBB" w14:textId="58A52358" w:rsidR="00513AF1" w:rsidRPr="001D175E" w:rsidRDefault="00000000" w:rsidP="00F3006F">
      <w:pPr>
        <w:spacing w:after="120"/>
        <w:jc w:val="center"/>
        <w:rPr>
          <w:b/>
          <w:bCs/>
        </w:rPr>
      </w:pPr>
      <w:r w:rsidRPr="001D175E">
        <w:rPr>
          <w:b/>
          <w:bCs/>
        </w:rPr>
        <w:t>Mevzuata uygunluğunun kontrol edilmesi</w:t>
      </w:r>
    </w:p>
    <w:p w14:paraId="587E7DA7" w14:textId="42D32F6F" w:rsidR="00513AF1" w:rsidRPr="001D175E" w:rsidRDefault="001D175E" w:rsidP="00F3006F">
      <w:pPr>
        <w:jc w:val="center"/>
        <w:rPr>
          <w:b/>
          <w:bCs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7FE32BDB" wp14:editId="559B035F">
                <wp:simplePos x="0" y="0"/>
                <wp:positionH relativeFrom="column">
                  <wp:posOffset>1183167</wp:posOffset>
                </wp:positionH>
                <wp:positionV relativeFrom="paragraph">
                  <wp:posOffset>274512</wp:posOffset>
                </wp:positionV>
                <wp:extent cx="3074774" cy="255004"/>
                <wp:effectExtent l="50800" t="25400" r="62230" b="75565"/>
                <wp:wrapNone/>
                <wp:docPr id="1345792802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4774" cy="25500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0A77B8" id="Yuvarlatılmış Dikdörtgen 2" o:spid="_x0000_s1026" style="position:absolute;margin-left:93.15pt;margin-top:21.6pt;width:242.1pt;height:20.1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 w:rsidRPr="001D175E">
        <w:rPr>
          <w:b/>
          <w:bCs/>
        </w:rPr>
        <w:t>↓</w:t>
      </w:r>
    </w:p>
    <w:p w14:paraId="07A75CC4" w14:textId="79DA3293" w:rsidR="00513AF1" w:rsidRPr="001D175E" w:rsidRDefault="00000000" w:rsidP="00F3006F">
      <w:pPr>
        <w:spacing w:after="120"/>
        <w:jc w:val="center"/>
        <w:rPr>
          <w:b/>
          <w:bCs/>
        </w:rPr>
      </w:pPr>
      <w:proofErr w:type="spellStart"/>
      <w:r w:rsidRPr="001D175E">
        <w:rPr>
          <w:b/>
          <w:bCs/>
        </w:rPr>
        <w:t>Eğitim</w:t>
      </w:r>
      <w:proofErr w:type="spellEnd"/>
      <w:r w:rsidRPr="001D175E">
        <w:rPr>
          <w:b/>
          <w:bCs/>
        </w:rPr>
        <w:t xml:space="preserve"> </w:t>
      </w:r>
      <w:proofErr w:type="spellStart"/>
      <w:r w:rsidRPr="001D175E">
        <w:rPr>
          <w:b/>
          <w:bCs/>
        </w:rPr>
        <w:t>Komisyonu</w:t>
      </w:r>
      <w:proofErr w:type="spellEnd"/>
      <w:r w:rsidRPr="001D175E">
        <w:rPr>
          <w:b/>
          <w:bCs/>
        </w:rPr>
        <w:t xml:space="preserve"> </w:t>
      </w:r>
      <w:proofErr w:type="spellStart"/>
      <w:r w:rsidRPr="001D175E">
        <w:rPr>
          <w:b/>
          <w:bCs/>
        </w:rPr>
        <w:t>gündeminin</w:t>
      </w:r>
      <w:proofErr w:type="spellEnd"/>
      <w:r w:rsidRPr="001D175E">
        <w:rPr>
          <w:b/>
          <w:bCs/>
        </w:rPr>
        <w:t xml:space="preserve"> </w:t>
      </w:r>
      <w:proofErr w:type="spellStart"/>
      <w:r w:rsidRPr="001D175E">
        <w:rPr>
          <w:b/>
          <w:bCs/>
        </w:rPr>
        <w:t>hazırlanması</w:t>
      </w:r>
      <w:proofErr w:type="spellEnd"/>
    </w:p>
    <w:p w14:paraId="3A9E90AA" w14:textId="02C0CA39" w:rsidR="00513AF1" w:rsidRPr="001D175E" w:rsidRDefault="001D175E" w:rsidP="00F3006F">
      <w:pPr>
        <w:jc w:val="center"/>
        <w:rPr>
          <w:b/>
          <w:bCs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9EA6EAE" wp14:editId="50D94194">
                <wp:simplePos x="0" y="0"/>
                <wp:positionH relativeFrom="column">
                  <wp:posOffset>409352</wp:posOffset>
                </wp:positionH>
                <wp:positionV relativeFrom="paragraph">
                  <wp:posOffset>278913</wp:posOffset>
                </wp:positionV>
                <wp:extent cx="4752193" cy="255004"/>
                <wp:effectExtent l="50800" t="25400" r="61595" b="75565"/>
                <wp:wrapNone/>
                <wp:docPr id="668024699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193" cy="25500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147FC2" id="Yuvarlatılmış Dikdörtgen 2" o:spid="_x0000_s1026" style="position:absolute;margin-left:32.25pt;margin-top:21.95pt;width:374.2pt;height:20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 w:rsidRPr="001D175E">
        <w:rPr>
          <w:b/>
          <w:bCs/>
        </w:rPr>
        <w:t>↓</w:t>
      </w:r>
    </w:p>
    <w:p w14:paraId="70208BD8" w14:textId="7C6FAAE2" w:rsidR="00513AF1" w:rsidRPr="001D175E" w:rsidRDefault="00000000" w:rsidP="00F3006F">
      <w:pPr>
        <w:spacing w:after="120"/>
        <w:jc w:val="center"/>
        <w:rPr>
          <w:b/>
          <w:bCs/>
        </w:rPr>
      </w:pPr>
      <w:proofErr w:type="spellStart"/>
      <w:r w:rsidRPr="001D175E">
        <w:rPr>
          <w:b/>
          <w:bCs/>
        </w:rPr>
        <w:t>Komisyon</w:t>
      </w:r>
      <w:proofErr w:type="spellEnd"/>
      <w:r w:rsidRPr="001D175E">
        <w:rPr>
          <w:b/>
          <w:bCs/>
        </w:rPr>
        <w:t xml:space="preserve"> </w:t>
      </w:r>
      <w:proofErr w:type="spellStart"/>
      <w:r w:rsidRPr="001D175E">
        <w:rPr>
          <w:b/>
          <w:bCs/>
        </w:rPr>
        <w:t>toplantısının</w:t>
      </w:r>
      <w:proofErr w:type="spellEnd"/>
      <w:r w:rsidRPr="001D175E">
        <w:rPr>
          <w:b/>
          <w:bCs/>
        </w:rPr>
        <w:t xml:space="preserve"> </w:t>
      </w:r>
      <w:proofErr w:type="spellStart"/>
      <w:r w:rsidRPr="001D175E">
        <w:rPr>
          <w:b/>
          <w:bCs/>
        </w:rPr>
        <w:t>zamanı</w:t>
      </w:r>
      <w:proofErr w:type="spellEnd"/>
      <w:r w:rsidRPr="001D175E">
        <w:rPr>
          <w:b/>
          <w:bCs/>
        </w:rPr>
        <w:t xml:space="preserve">, </w:t>
      </w:r>
      <w:proofErr w:type="spellStart"/>
      <w:r w:rsidRPr="001D175E">
        <w:rPr>
          <w:b/>
          <w:bCs/>
        </w:rPr>
        <w:t>yeri</w:t>
      </w:r>
      <w:proofErr w:type="spellEnd"/>
      <w:r w:rsidRPr="001D175E">
        <w:rPr>
          <w:b/>
          <w:bCs/>
        </w:rPr>
        <w:t xml:space="preserve"> </w:t>
      </w:r>
      <w:proofErr w:type="spellStart"/>
      <w:r w:rsidRPr="001D175E">
        <w:rPr>
          <w:b/>
          <w:bCs/>
        </w:rPr>
        <w:t>ve</w:t>
      </w:r>
      <w:proofErr w:type="spellEnd"/>
      <w:r w:rsidRPr="001D175E">
        <w:rPr>
          <w:b/>
          <w:bCs/>
        </w:rPr>
        <w:t xml:space="preserve"> </w:t>
      </w:r>
      <w:proofErr w:type="spellStart"/>
      <w:r w:rsidRPr="001D175E">
        <w:rPr>
          <w:b/>
          <w:bCs/>
        </w:rPr>
        <w:t>gündeminin</w:t>
      </w:r>
      <w:proofErr w:type="spellEnd"/>
      <w:r w:rsidRPr="001D175E">
        <w:rPr>
          <w:b/>
          <w:bCs/>
        </w:rPr>
        <w:t xml:space="preserve"> </w:t>
      </w:r>
      <w:proofErr w:type="spellStart"/>
      <w:r w:rsidRPr="001D175E">
        <w:rPr>
          <w:b/>
          <w:bCs/>
        </w:rPr>
        <w:t>üyelere</w:t>
      </w:r>
      <w:proofErr w:type="spellEnd"/>
      <w:r w:rsidRPr="001D175E">
        <w:rPr>
          <w:b/>
          <w:bCs/>
        </w:rPr>
        <w:t xml:space="preserve"> </w:t>
      </w:r>
      <w:proofErr w:type="spellStart"/>
      <w:r w:rsidRPr="001D175E">
        <w:rPr>
          <w:b/>
          <w:bCs/>
        </w:rPr>
        <w:t>bildirilmesi</w:t>
      </w:r>
      <w:proofErr w:type="spellEnd"/>
    </w:p>
    <w:p w14:paraId="2BA1BF40" w14:textId="545D07A4" w:rsidR="00513AF1" w:rsidRPr="001D175E" w:rsidRDefault="001D175E" w:rsidP="00F3006F">
      <w:pPr>
        <w:jc w:val="center"/>
        <w:rPr>
          <w:b/>
          <w:bCs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969E229" wp14:editId="58457A3F">
                <wp:simplePos x="0" y="0"/>
                <wp:positionH relativeFrom="column">
                  <wp:posOffset>1183167</wp:posOffset>
                </wp:positionH>
                <wp:positionV relativeFrom="paragraph">
                  <wp:posOffset>315846</wp:posOffset>
                </wp:positionV>
                <wp:extent cx="3337797" cy="772042"/>
                <wp:effectExtent l="50800" t="25400" r="66040" b="79375"/>
                <wp:wrapNone/>
                <wp:docPr id="1260970531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7797" cy="772042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181252" id="Yuvarlatılmış Dikdörtgen 2" o:spid="_x0000_s1026" style="position:absolute;margin-left:93.15pt;margin-top:24.85pt;width:262.8pt;height:60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 w:rsidRPr="001D175E">
        <w:rPr>
          <w:b/>
          <w:bCs/>
        </w:rPr>
        <w:t>↓</w:t>
      </w:r>
    </w:p>
    <w:p w14:paraId="7732D5BC" w14:textId="62FBA4CC" w:rsidR="00513AF1" w:rsidRPr="001D175E" w:rsidRDefault="00000000" w:rsidP="00F3006F">
      <w:pPr>
        <w:spacing w:after="120"/>
        <w:jc w:val="center"/>
        <w:rPr>
          <w:b/>
          <w:bCs/>
        </w:rPr>
      </w:pPr>
      <w:proofErr w:type="spellStart"/>
      <w:r w:rsidRPr="001D175E">
        <w:rPr>
          <w:b/>
          <w:bCs/>
        </w:rPr>
        <w:t>Komisyon</w:t>
      </w:r>
      <w:proofErr w:type="spellEnd"/>
      <w:r w:rsidRPr="001D175E">
        <w:rPr>
          <w:b/>
          <w:bCs/>
        </w:rPr>
        <w:t xml:space="preserve"> </w:t>
      </w:r>
      <w:proofErr w:type="spellStart"/>
      <w:r w:rsidRPr="001D175E">
        <w:rPr>
          <w:b/>
          <w:bCs/>
        </w:rPr>
        <w:t>toplantısının</w:t>
      </w:r>
      <w:proofErr w:type="spellEnd"/>
      <w:r w:rsidRPr="001D175E">
        <w:rPr>
          <w:b/>
          <w:bCs/>
        </w:rPr>
        <w:t xml:space="preserve"> </w:t>
      </w:r>
      <w:proofErr w:type="spellStart"/>
      <w:r w:rsidRPr="001D175E">
        <w:rPr>
          <w:b/>
          <w:bCs/>
        </w:rPr>
        <w:t>yapılması</w:t>
      </w:r>
      <w:proofErr w:type="spellEnd"/>
      <w:r w:rsidRPr="001D175E">
        <w:rPr>
          <w:b/>
          <w:bCs/>
        </w:rPr>
        <w:br/>
        <w:t xml:space="preserve">   • Gündem maddelerinin tek tek ele alınması</w:t>
      </w:r>
      <w:r w:rsidRPr="001D175E">
        <w:rPr>
          <w:b/>
          <w:bCs/>
        </w:rPr>
        <w:br/>
        <w:t xml:space="preserve">   • Oy birliği / oy çokluğu ile karar verilmesi</w:t>
      </w:r>
      <w:r w:rsidRPr="001D175E">
        <w:rPr>
          <w:b/>
          <w:bCs/>
        </w:rPr>
        <w:br/>
        <w:t xml:space="preserve">   • Gerekiyorsa teklifin iadesi</w:t>
      </w:r>
    </w:p>
    <w:p w14:paraId="743E852E" w14:textId="4F56F22B" w:rsidR="00513AF1" w:rsidRPr="001D175E" w:rsidRDefault="001D175E" w:rsidP="00F3006F">
      <w:pPr>
        <w:jc w:val="center"/>
        <w:rPr>
          <w:b/>
          <w:bCs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1846CF4" wp14:editId="329B39E7">
                <wp:simplePos x="0" y="0"/>
                <wp:positionH relativeFrom="column">
                  <wp:posOffset>1536405</wp:posOffset>
                </wp:positionH>
                <wp:positionV relativeFrom="paragraph">
                  <wp:posOffset>276727</wp:posOffset>
                </wp:positionV>
                <wp:extent cx="2371016" cy="255004"/>
                <wp:effectExtent l="50800" t="25400" r="67945" b="75565"/>
                <wp:wrapNone/>
                <wp:docPr id="803920605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016" cy="25500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DD8281" id="Yuvarlatılmış Dikdörtgen 2" o:spid="_x0000_s1026" style="position:absolute;margin-left:121pt;margin-top:21.8pt;width:186.7pt;height:20.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 w:rsidRPr="001D175E">
        <w:rPr>
          <w:b/>
          <w:bCs/>
        </w:rPr>
        <w:t>↓</w:t>
      </w:r>
    </w:p>
    <w:p w14:paraId="1D882788" w14:textId="58A7C1E9" w:rsidR="00513AF1" w:rsidRPr="001D175E" w:rsidRDefault="00000000" w:rsidP="00F3006F">
      <w:pPr>
        <w:spacing w:after="120"/>
        <w:jc w:val="center"/>
        <w:rPr>
          <w:b/>
          <w:bCs/>
        </w:rPr>
      </w:pPr>
      <w:proofErr w:type="spellStart"/>
      <w:r w:rsidRPr="001D175E">
        <w:rPr>
          <w:b/>
          <w:bCs/>
        </w:rPr>
        <w:t>Komisyon</w:t>
      </w:r>
      <w:proofErr w:type="spellEnd"/>
      <w:r w:rsidRPr="001D175E">
        <w:rPr>
          <w:b/>
          <w:bCs/>
        </w:rPr>
        <w:t xml:space="preserve"> </w:t>
      </w:r>
      <w:proofErr w:type="spellStart"/>
      <w:r w:rsidRPr="001D175E">
        <w:rPr>
          <w:b/>
          <w:bCs/>
        </w:rPr>
        <w:t>kararlarının</w:t>
      </w:r>
      <w:proofErr w:type="spellEnd"/>
      <w:r w:rsidRPr="001D175E">
        <w:rPr>
          <w:b/>
          <w:bCs/>
        </w:rPr>
        <w:t xml:space="preserve"> </w:t>
      </w:r>
      <w:proofErr w:type="spellStart"/>
      <w:r w:rsidRPr="001D175E">
        <w:rPr>
          <w:b/>
          <w:bCs/>
        </w:rPr>
        <w:t>yazılması</w:t>
      </w:r>
      <w:proofErr w:type="spellEnd"/>
    </w:p>
    <w:p w14:paraId="0B613C97" w14:textId="11209E88" w:rsidR="00513AF1" w:rsidRPr="001D175E" w:rsidRDefault="001D175E" w:rsidP="00F3006F">
      <w:pPr>
        <w:jc w:val="center"/>
        <w:rPr>
          <w:b/>
          <w:bCs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33D7DB0" wp14:editId="3E370E2C">
                <wp:simplePos x="0" y="0"/>
                <wp:positionH relativeFrom="column">
                  <wp:posOffset>547577</wp:posOffset>
                </wp:positionH>
                <wp:positionV relativeFrom="paragraph">
                  <wp:posOffset>292395</wp:posOffset>
                </wp:positionV>
                <wp:extent cx="4391084" cy="255004"/>
                <wp:effectExtent l="50800" t="25400" r="66675" b="75565"/>
                <wp:wrapNone/>
                <wp:docPr id="264166967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84" cy="25500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34DEB2" id="Yuvarlatılmış Dikdörtgen 2" o:spid="_x0000_s1026" style="position:absolute;margin-left:43.1pt;margin-top:23pt;width:345.75pt;height:20.1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 w:rsidRPr="001D175E">
        <w:rPr>
          <w:b/>
          <w:bCs/>
        </w:rPr>
        <w:t>↓</w:t>
      </w:r>
    </w:p>
    <w:p w14:paraId="2C5E1877" w14:textId="1B02E12B" w:rsidR="00513AF1" w:rsidRPr="001D175E" w:rsidRDefault="00000000" w:rsidP="00F3006F">
      <w:pPr>
        <w:spacing w:after="120"/>
        <w:jc w:val="center"/>
        <w:rPr>
          <w:b/>
          <w:bCs/>
        </w:rPr>
      </w:pPr>
      <w:proofErr w:type="spellStart"/>
      <w:r w:rsidRPr="001D175E">
        <w:rPr>
          <w:b/>
          <w:bCs/>
        </w:rPr>
        <w:t>Kararların</w:t>
      </w:r>
      <w:proofErr w:type="spellEnd"/>
      <w:r w:rsidRPr="001D175E">
        <w:rPr>
          <w:b/>
          <w:bCs/>
        </w:rPr>
        <w:t xml:space="preserve"> </w:t>
      </w:r>
      <w:proofErr w:type="spellStart"/>
      <w:r w:rsidRPr="001D175E">
        <w:rPr>
          <w:b/>
          <w:bCs/>
        </w:rPr>
        <w:t>üst</w:t>
      </w:r>
      <w:proofErr w:type="spellEnd"/>
      <w:r w:rsidRPr="001D175E">
        <w:rPr>
          <w:b/>
          <w:bCs/>
        </w:rPr>
        <w:t xml:space="preserve"> </w:t>
      </w:r>
      <w:proofErr w:type="spellStart"/>
      <w:r w:rsidRPr="001D175E">
        <w:rPr>
          <w:b/>
          <w:bCs/>
        </w:rPr>
        <w:t>makamlara</w:t>
      </w:r>
      <w:proofErr w:type="spellEnd"/>
      <w:r w:rsidRPr="001D175E">
        <w:rPr>
          <w:b/>
          <w:bCs/>
        </w:rPr>
        <w:t xml:space="preserve"> (Senato, Yönetim Kurulu vb.) iletilmesi</w:t>
      </w:r>
    </w:p>
    <w:p w14:paraId="30DD5C22" w14:textId="2B6E7723" w:rsidR="00513AF1" w:rsidRPr="001D175E" w:rsidRDefault="001D175E" w:rsidP="00F3006F">
      <w:pPr>
        <w:jc w:val="center"/>
        <w:rPr>
          <w:b/>
          <w:bCs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48F6AE7" wp14:editId="675F5766">
                <wp:simplePos x="0" y="0"/>
                <wp:positionH relativeFrom="column">
                  <wp:posOffset>962247</wp:posOffset>
                </wp:positionH>
                <wp:positionV relativeFrom="paragraph">
                  <wp:posOffset>265533</wp:posOffset>
                </wp:positionV>
                <wp:extent cx="3561596" cy="255004"/>
                <wp:effectExtent l="50800" t="25400" r="58420" b="75565"/>
                <wp:wrapNone/>
                <wp:docPr id="1026686965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1596" cy="25500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E7E76A" id="Yuvarlatılmış Dikdörtgen 2" o:spid="_x0000_s1026" style="position:absolute;margin-left:75.75pt;margin-top:20.9pt;width:280.45pt;height:20.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 w:rsidRPr="001D175E">
        <w:rPr>
          <w:b/>
          <w:bCs/>
        </w:rPr>
        <w:t>↓</w:t>
      </w:r>
    </w:p>
    <w:p w14:paraId="37244218" w14:textId="6AEE1A52" w:rsidR="00513AF1" w:rsidRPr="001D175E" w:rsidRDefault="00000000" w:rsidP="00F3006F">
      <w:pPr>
        <w:spacing w:after="120"/>
        <w:jc w:val="center"/>
        <w:rPr>
          <w:b/>
          <w:bCs/>
        </w:rPr>
      </w:pPr>
      <w:proofErr w:type="spellStart"/>
      <w:r w:rsidRPr="001D175E">
        <w:rPr>
          <w:b/>
          <w:bCs/>
        </w:rPr>
        <w:t>Üst</w:t>
      </w:r>
      <w:proofErr w:type="spellEnd"/>
      <w:r w:rsidRPr="001D175E">
        <w:rPr>
          <w:b/>
          <w:bCs/>
        </w:rPr>
        <w:t xml:space="preserve"> </w:t>
      </w:r>
      <w:proofErr w:type="spellStart"/>
      <w:r w:rsidRPr="001D175E">
        <w:rPr>
          <w:b/>
          <w:bCs/>
        </w:rPr>
        <w:t>makam</w:t>
      </w:r>
      <w:proofErr w:type="spellEnd"/>
      <w:r w:rsidRPr="001D175E">
        <w:rPr>
          <w:b/>
          <w:bCs/>
        </w:rPr>
        <w:t xml:space="preserve"> </w:t>
      </w:r>
      <w:proofErr w:type="spellStart"/>
      <w:r w:rsidRPr="001D175E">
        <w:rPr>
          <w:b/>
          <w:bCs/>
        </w:rPr>
        <w:t>kararlarının</w:t>
      </w:r>
      <w:proofErr w:type="spellEnd"/>
      <w:r w:rsidRPr="001D175E">
        <w:rPr>
          <w:b/>
          <w:bCs/>
        </w:rPr>
        <w:t xml:space="preserve"> </w:t>
      </w:r>
      <w:proofErr w:type="spellStart"/>
      <w:r w:rsidRPr="001D175E">
        <w:rPr>
          <w:b/>
          <w:bCs/>
        </w:rPr>
        <w:t>ilgili</w:t>
      </w:r>
      <w:proofErr w:type="spellEnd"/>
      <w:r w:rsidRPr="001D175E">
        <w:rPr>
          <w:b/>
          <w:bCs/>
        </w:rPr>
        <w:t xml:space="preserve"> </w:t>
      </w:r>
      <w:proofErr w:type="spellStart"/>
      <w:r w:rsidRPr="001D175E">
        <w:rPr>
          <w:b/>
          <w:bCs/>
        </w:rPr>
        <w:t>birimlere</w:t>
      </w:r>
      <w:proofErr w:type="spellEnd"/>
      <w:r w:rsidRPr="001D175E">
        <w:rPr>
          <w:b/>
          <w:bCs/>
        </w:rPr>
        <w:t xml:space="preserve"> </w:t>
      </w:r>
      <w:proofErr w:type="spellStart"/>
      <w:r w:rsidRPr="001D175E">
        <w:rPr>
          <w:b/>
          <w:bCs/>
        </w:rPr>
        <w:t>duyurulması</w:t>
      </w:r>
      <w:proofErr w:type="spellEnd"/>
    </w:p>
    <w:p w14:paraId="05085FF9" w14:textId="77777777" w:rsidR="00513AF1" w:rsidRPr="001D175E" w:rsidRDefault="00000000" w:rsidP="00F3006F">
      <w:pPr>
        <w:jc w:val="center"/>
        <w:rPr>
          <w:b/>
          <w:bCs/>
        </w:rPr>
      </w:pPr>
      <w:r w:rsidRPr="001D175E">
        <w:rPr>
          <w:b/>
          <w:bCs/>
        </w:rPr>
        <w:t>↓</w:t>
      </w:r>
    </w:p>
    <w:p w14:paraId="2D569159" w14:textId="0027CE17" w:rsidR="00513AF1" w:rsidRPr="001D175E" w:rsidRDefault="001D175E" w:rsidP="00F3006F">
      <w:pPr>
        <w:spacing w:after="120"/>
        <w:jc w:val="center"/>
        <w:rPr>
          <w:b/>
          <w:bCs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B891DD3" wp14:editId="050ECE94">
                <wp:simplePos x="0" y="0"/>
                <wp:positionH relativeFrom="column">
                  <wp:posOffset>1355651</wp:posOffset>
                </wp:positionH>
                <wp:positionV relativeFrom="paragraph">
                  <wp:posOffset>29402</wp:posOffset>
                </wp:positionV>
                <wp:extent cx="2795757" cy="251046"/>
                <wp:effectExtent l="50800" t="25400" r="62230" b="79375"/>
                <wp:wrapNone/>
                <wp:docPr id="1708016438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757" cy="25104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2B9F96" id="Yuvarlatılmış Dikdörtgen 2" o:spid="_x0000_s1026" style="position:absolute;margin-left:106.75pt;margin-top:2.3pt;width:220.15pt;height:19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proofErr w:type="spellStart"/>
      <w:r w:rsidRPr="001D175E">
        <w:rPr>
          <w:b/>
          <w:bCs/>
        </w:rPr>
        <w:t>Kararların</w:t>
      </w:r>
      <w:proofErr w:type="spellEnd"/>
      <w:r w:rsidRPr="001D175E">
        <w:rPr>
          <w:b/>
          <w:bCs/>
        </w:rPr>
        <w:t xml:space="preserve"> </w:t>
      </w:r>
      <w:proofErr w:type="spellStart"/>
      <w:r w:rsidRPr="001D175E">
        <w:rPr>
          <w:b/>
          <w:bCs/>
        </w:rPr>
        <w:t>arşivlenmesi</w:t>
      </w:r>
      <w:proofErr w:type="spellEnd"/>
      <w:r w:rsidRPr="001D175E">
        <w:rPr>
          <w:b/>
          <w:bCs/>
        </w:rPr>
        <w:t xml:space="preserve"> / dokümantasyon</w:t>
      </w:r>
    </w:p>
    <w:p w14:paraId="6D12DE84" w14:textId="77777777" w:rsidR="00513AF1" w:rsidRPr="001D175E" w:rsidRDefault="00000000" w:rsidP="00F3006F">
      <w:pPr>
        <w:jc w:val="center"/>
        <w:rPr>
          <w:b/>
          <w:bCs/>
          <w:sz w:val="16"/>
          <w:szCs w:val="16"/>
        </w:rPr>
      </w:pPr>
      <w:r w:rsidRPr="001D175E">
        <w:br/>
      </w:r>
      <w:r w:rsidRPr="001D175E">
        <w:rPr>
          <w:b/>
          <w:bCs/>
          <w:sz w:val="16"/>
          <w:szCs w:val="16"/>
        </w:rPr>
        <w:t>Not: Bu iş akış şeması Tonya MYO Eğitim-Öğretim Komisyonu süreçlerini özetlemektedir.</w:t>
      </w:r>
    </w:p>
    <w:sectPr w:rsidR="00513AF1" w:rsidRPr="001D175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8396868">
    <w:abstractNumId w:val="8"/>
  </w:num>
  <w:num w:numId="2" w16cid:durableId="72823416">
    <w:abstractNumId w:val="6"/>
  </w:num>
  <w:num w:numId="3" w16cid:durableId="610861812">
    <w:abstractNumId w:val="5"/>
  </w:num>
  <w:num w:numId="4" w16cid:durableId="1542281799">
    <w:abstractNumId w:val="4"/>
  </w:num>
  <w:num w:numId="5" w16cid:durableId="1379862103">
    <w:abstractNumId w:val="7"/>
  </w:num>
  <w:num w:numId="6" w16cid:durableId="1328165394">
    <w:abstractNumId w:val="3"/>
  </w:num>
  <w:num w:numId="7" w16cid:durableId="152332223">
    <w:abstractNumId w:val="2"/>
  </w:num>
  <w:num w:numId="8" w16cid:durableId="24332925">
    <w:abstractNumId w:val="1"/>
  </w:num>
  <w:num w:numId="9" w16cid:durableId="1204057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175E"/>
    <w:rsid w:val="002006F2"/>
    <w:rsid w:val="002954B7"/>
    <w:rsid w:val="0029639D"/>
    <w:rsid w:val="00326F90"/>
    <w:rsid w:val="00513AF1"/>
    <w:rsid w:val="00877BE5"/>
    <w:rsid w:val="00AA1D8D"/>
    <w:rsid w:val="00B47730"/>
    <w:rsid w:val="00CB0664"/>
    <w:rsid w:val="00F3006F"/>
    <w:rsid w:val="00FC367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686B844"/>
  <w14:defaultImageDpi w14:val="300"/>
  <w15:docId w15:val="{C438CF73-1FA8-044E-BACE-43C2FAC6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729</Characters>
  <Application>Microsoft Office Word</Application>
  <DocSecurity>0</DocSecurity>
  <Lines>12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SB</cp:lastModifiedBy>
  <cp:revision>2</cp:revision>
  <dcterms:created xsi:type="dcterms:W3CDTF">2025-10-13T16:59:00Z</dcterms:created>
  <dcterms:modified xsi:type="dcterms:W3CDTF">2025-10-13T16:59:00Z</dcterms:modified>
  <cp:category/>
</cp:coreProperties>
</file>