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DB5C" w14:textId="274EB3DB" w:rsidR="007A0B01" w:rsidRPr="00CF34DA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F34DA">
        <w:rPr>
          <w:rFonts w:ascii="Times New Roman" w:hAnsi="Times New Roman" w:cs="Times New Roman"/>
          <w:sz w:val="24"/>
          <w:szCs w:val="24"/>
        </w:rPr>
        <w:t xml:space="preserve">TONYA MESLEK </w:t>
      </w:r>
      <w:proofErr w:type="gramStart"/>
      <w:r w:rsidRPr="00CF34DA">
        <w:rPr>
          <w:rFonts w:ascii="Times New Roman" w:hAnsi="Times New Roman" w:cs="Times New Roman"/>
          <w:sz w:val="24"/>
          <w:szCs w:val="24"/>
        </w:rPr>
        <w:t>YÜKSEKOKULU  İÇ</w:t>
      </w:r>
      <w:proofErr w:type="gramEnd"/>
      <w:r w:rsidRPr="00CF34DA">
        <w:rPr>
          <w:rFonts w:ascii="Times New Roman" w:hAnsi="Times New Roman" w:cs="Times New Roman"/>
          <w:sz w:val="24"/>
          <w:szCs w:val="24"/>
        </w:rPr>
        <w:t xml:space="preserve"> KONTROL İŞ AKIŞ ŞEMASI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94"/>
      </w:tblGrid>
      <w:tr w:rsidR="007A0B01" w:rsidRPr="00CF34DA" w14:paraId="49D559FC" w14:textId="77777777">
        <w:tc>
          <w:tcPr>
            <w:tcW w:w="8640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14:paraId="51B9393A" w14:textId="5380D1C1" w:rsidR="007A0B01" w:rsidRPr="00CF34D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KONTROL ORTAMI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İç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sisteminin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kurulmasını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yürütülmesini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sağlar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Sekreteri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İdari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süreçlerin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uygunluğunu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denetler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Başkanları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: Akademik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idari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işlemlerde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birincil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kontrolü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yapar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Süreçleri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yürütür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kayıt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tutar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raporlar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8E9F250" w14:textId="77777777" w:rsidR="007A0B01" w:rsidRPr="00CF34D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4DA">
        <w:rPr>
          <w:rFonts w:ascii="Segoe UI Emoji" w:hAnsi="Segoe UI Emoji" w:cs="Segoe UI Emoji"/>
          <w:sz w:val="24"/>
          <w:szCs w:val="24"/>
        </w:rPr>
        <w:t>⬇️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94"/>
      </w:tblGrid>
      <w:tr w:rsidR="007A0B01" w:rsidRPr="00CF34DA" w14:paraId="760D89B6" w14:textId="77777777">
        <w:tc>
          <w:tcPr>
            <w:tcW w:w="8640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14:paraId="6201B1C4" w14:textId="0FFBBD72" w:rsidR="007A0B01" w:rsidRPr="00CF34D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RİSK DEĞERLENDİRME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Mali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işlemler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Harcama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yetkisi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taşınır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kayıtları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, döner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sermaye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Akademik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işlemler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: Ders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planı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güvenliği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, not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girişi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İdari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işlemler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Yazışmalar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görevlendirmeler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satın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alma.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Bilgi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güvenliği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veriler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, KVKK,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veri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gizliliği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68FF56" w14:textId="77777777" w:rsidR="007A0B01" w:rsidRPr="00CF34D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4DA">
        <w:rPr>
          <w:rFonts w:ascii="Segoe UI Emoji" w:hAnsi="Segoe UI Emoji" w:cs="Segoe UI Emoji"/>
          <w:sz w:val="24"/>
          <w:szCs w:val="24"/>
        </w:rPr>
        <w:t>⬇️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94"/>
      </w:tblGrid>
      <w:tr w:rsidR="007A0B01" w:rsidRPr="00CF34DA" w14:paraId="55D8AB9F" w14:textId="77777777">
        <w:tc>
          <w:tcPr>
            <w:tcW w:w="8640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14:paraId="57182F3A" w14:textId="45F56873" w:rsidR="007A0B01" w:rsidRPr="00CF34D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KONTROL FAALİYETLERİ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Süreç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Tanımı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Faaliyet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hedef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belirleme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Risk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Analizi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Riskleri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tespit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et,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derecelendir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Noktaları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Önleyici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adımlar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belirle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Faaliyeti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yürüt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kayıt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tut.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Onay &amp;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İzleme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Bulgular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değerlendir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uygunsuzluk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varsa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düzelt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43CDC08" w14:textId="77777777" w:rsidR="007A0B01" w:rsidRPr="00CF34D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4DA">
        <w:rPr>
          <w:rFonts w:ascii="Segoe UI Emoji" w:hAnsi="Segoe UI Emoji" w:cs="Segoe UI Emoji"/>
          <w:sz w:val="24"/>
          <w:szCs w:val="24"/>
        </w:rPr>
        <w:t>⬇️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94"/>
      </w:tblGrid>
      <w:tr w:rsidR="007A0B01" w:rsidRPr="00CF34DA" w14:paraId="622E1943" w14:textId="77777777">
        <w:tc>
          <w:tcPr>
            <w:tcW w:w="8640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14:paraId="5DD226F9" w14:textId="1F114ECC" w:rsidR="007A0B01" w:rsidRPr="00CF34D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BİLGİ VE İLETİŞİM MEKANİZMASI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Birimler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iç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formlarını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Sekreterliğe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gönderir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formları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değerlendirip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rapor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hazırlar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Rapor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Strateji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Geliştirme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Dairesine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gönderilir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Geri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bildirimler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birimlerle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paylaşılır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D8C1461" w14:textId="77777777" w:rsidR="007A0B01" w:rsidRPr="00CF34D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4DA">
        <w:rPr>
          <w:rFonts w:ascii="Segoe UI Emoji" w:hAnsi="Segoe UI Emoji" w:cs="Segoe UI Emoji"/>
          <w:sz w:val="24"/>
          <w:szCs w:val="24"/>
        </w:rPr>
        <w:t>⬇️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94"/>
      </w:tblGrid>
      <w:tr w:rsidR="007A0B01" w:rsidRPr="00CF34DA" w14:paraId="0CDC4E4E" w14:textId="77777777">
        <w:tc>
          <w:tcPr>
            <w:tcW w:w="8640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14:paraId="21F69C71" w14:textId="7608B1C3" w:rsidR="007A0B01" w:rsidRPr="00CF34D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İZLEME VE DEĞERLENDİRME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sonlarında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öz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yapılır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Bulgular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üst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yönetime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raporlanır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Düzeltici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faaliyet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planı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hazırlanır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Süreç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sürekli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iyileştirme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(P</w:t>
            </w:r>
            <w:r w:rsidR="00BF7ACD" w:rsidRPr="00CF34DA">
              <w:rPr>
                <w:rFonts w:ascii="Times New Roman" w:hAnsi="Times New Roman" w:cs="Times New Roman"/>
                <w:sz w:val="24"/>
                <w:szCs w:val="24"/>
              </w:rPr>
              <w:t>UKÖ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döngüsüyle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izlenir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AB4C319" w14:textId="77777777" w:rsidR="007A0B01" w:rsidRPr="00CF34D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4DA">
        <w:rPr>
          <w:rFonts w:ascii="Segoe UI Emoji" w:hAnsi="Segoe UI Emoji" w:cs="Segoe UI Emoji"/>
          <w:sz w:val="24"/>
          <w:szCs w:val="24"/>
        </w:rPr>
        <w:lastRenderedPageBreak/>
        <w:t>⬇️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94"/>
      </w:tblGrid>
      <w:tr w:rsidR="007A0B01" w:rsidRPr="00CF34DA" w14:paraId="37344BC7" w14:textId="77777777">
        <w:tc>
          <w:tcPr>
            <w:tcW w:w="8640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14:paraId="03ADA234" w14:textId="458CDABA" w:rsidR="007A0B01" w:rsidRPr="00CF34D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KAPANIŞ VE ARŞİVLEME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Belgeler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dijital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fiziksel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ortamda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arşivlenir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Süreç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sonuçları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kayıt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altına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alınır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Gelecek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iyileştirme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önerileri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belirlenir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C4BF58B" w14:textId="77777777" w:rsidR="007A0B01" w:rsidRPr="00CF34D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4DA">
        <w:rPr>
          <w:rFonts w:ascii="Segoe UI Emoji" w:hAnsi="Segoe UI Emoji" w:cs="Segoe UI Emoji"/>
          <w:sz w:val="24"/>
          <w:szCs w:val="24"/>
        </w:rPr>
        <w:t>⬇️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94"/>
      </w:tblGrid>
      <w:tr w:rsidR="007A0B01" w:rsidRPr="00CF34DA" w14:paraId="62A1C372" w14:textId="77777777">
        <w:tc>
          <w:tcPr>
            <w:tcW w:w="8640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14:paraId="3917D70C" w14:textId="4120C140" w:rsidR="007A0B01" w:rsidRPr="00CF34D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SÜREKLİLİK VE GÖZDEN GEÇİRME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İç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sistemi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yılda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kez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gözden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geçirilir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Yeni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riskler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güncellenir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4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İç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denetim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birimiyle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koordinasyon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sağlanır</w:t>
            </w:r>
            <w:proofErr w:type="spellEnd"/>
            <w:r w:rsidRPr="00CF3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2D3CF51" w14:textId="77777777" w:rsidR="00D47E4A" w:rsidRPr="00CF34DA" w:rsidRDefault="00D47E4A">
      <w:pPr>
        <w:rPr>
          <w:rFonts w:ascii="Times New Roman" w:hAnsi="Times New Roman" w:cs="Times New Roman"/>
          <w:sz w:val="24"/>
          <w:szCs w:val="24"/>
        </w:rPr>
      </w:pPr>
    </w:p>
    <w:sectPr w:rsidR="00D47E4A" w:rsidRPr="00CF34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5986490">
    <w:abstractNumId w:val="8"/>
  </w:num>
  <w:num w:numId="2" w16cid:durableId="1925407251">
    <w:abstractNumId w:val="6"/>
  </w:num>
  <w:num w:numId="3" w16cid:durableId="985012184">
    <w:abstractNumId w:val="5"/>
  </w:num>
  <w:num w:numId="4" w16cid:durableId="51781836">
    <w:abstractNumId w:val="4"/>
  </w:num>
  <w:num w:numId="5" w16cid:durableId="374161397">
    <w:abstractNumId w:val="7"/>
  </w:num>
  <w:num w:numId="6" w16cid:durableId="1627078172">
    <w:abstractNumId w:val="3"/>
  </w:num>
  <w:num w:numId="7" w16cid:durableId="625739338">
    <w:abstractNumId w:val="2"/>
  </w:num>
  <w:num w:numId="8" w16cid:durableId="1110272603">
    <w:abstractNumId w:val="1"/>
  </w:num>
  <w:num w:numId="9" w16cid:durableId="134200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34D1"/>
    <w:rsid w:val="00326F90"/>
    <w:rsid w:val="00730662"/>
    <w:rsid w:val="007A0B01"/>
    <w:rsid w:val="008425FD"/>
    <w:rsid w:val="00AA1D8D"/>
    <w:rsid w:val="00B47730"/>
    <w:rsid w:val="00BF7ACD"/>
    <w:rsid w:val="00CB0664"/>
    <w:rsid w:val="00CF34DA"/>
    <w:rsid w:val="00D47E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9864E"/>
  <w14:defaultImageDpi w14:val="300"/>
  <w15:docId w15:val="{BC17B280-EE1F-47CF-B837-F824A91B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Demet CEYLAN</cp:lastModifiedBy>
  <cp:revision>4</cp:revision>
  <dcterms:created xsi:type="dcterms:W3CDTF">2025-10-21T11:02:00Z</dcterms:created>
  <dcterms:modified xsi:type="dcterms:W3CDTF">2025-10-21T11:05:00Z</dcterms:modified>
  <cp:category/>
</cp:coreProperties>
</file>