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ECB01" w14:textId="77777777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6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4CE9E75" w14:textId="77777777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624">
        <w:rPr>
          <w:rFonts w:ascii="Times New Roman" w:hAnsi="Times New Roman" w:cs="Times New Roman"/>
          <w:b/>
          <w:bCs/>
          <w:sz w:val="24"/>
          <w:szCs w:val="24"/>
        </w:rPr>
        <w:t>TRABZON ÜNİVERSİTESİ</w:t>
      </w:r>
    </w:p>
    <w:p w14:paraId="5E7A5D01" w14:textId="5ADFE60B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624">
        <w:rPr>
          <w:rFonts w:ascii="Times New Roman" w:hAnsi="Times New Roman" w:cs="Times New Roman"/>
          <w:b/>
          <w:bCs/>
          <w:sz w:val="24"/>
          <w:szCs w:val="24"/>
        </w:rPr>
        <w:t>TONYA MESLEK YÜKSEKOKULU</w:t>
      </w:r>
    </w:p>
    <w:p w14:paraId="19F0B103" w14:textId="77777777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CC2EB" w14:textId="70420115" w:rsidR="00797842" w:rsidRPr="00805624" w:rsidRDefault="00627AB9" w:rsidP="004B7C14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Sıfır Atık </w:t>
      </w:r>
      <w:r w:rsidR="00805624" w:rsidRPr="00805624">
        <w:rPr>
          <w:rFonts w:ascii="Times New Roman" w:hAnsi="Times New Roman" w:cs="Times New Roman"/>
          <w:color w:val="auto"/>
          <w:sz w:val="24"/>
          <w:szCs w:val="24"/>
        </w:rPr>
        <w:t>Komisyonu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İş Akış Şeması</w:t>
      </w:r>
    </w:p>
    <w:p w14:paraId="39E20B0D" w14:textId="67662D94" w:rsidR="00797842" w:rsidRPr="00805624" w:rsidRDefault="00627AB9" w:rsidP="004B7C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4603B" wp14:editId="39E1F45A">
                <wp:simplePos x="0" y="0"/>
                <wp:positionH relativeFrom="column">
                  <wp:posOffset>1351915</wp:posOffset>
                </wp:positionH>
                <wp:positionV relativeFrom="paragraph">
                  <wp:posOffset>104775</wp:posOffset>
                </wp:positionV>
                <wp:extent cx="2676525" cy="466725"/>
                <wp:effectExtent l="0" t="0" r="2857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05D49" w14:textId="77777777" w:rsidR="00627AB9" w:rsidRPr="003A0AFE" w:rsidRDefault="00627AB9" w:rsidP="00627A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u w:val="single"/>
                              </w:rPr>
                            </w:pPr>
                            <w:r w:rsidRPr="003A0AFE">
                              <w:rPr>
                                <w:rFonts w:ascii="Times New Roman" w:hAnsi="Times New Roman" w:cs="Times New Roman"/>
                                <w:b/>
                                <w:iCs/>
                                <w:u w:val="single"/>
                              </w:rPr>
                              <w:t>Sıfır Atık Yönetim Süreci</w:t>
                            </w:r>
                          </w:p>
                          <w:p w14:paraId="776FAF43" w14:textId="77777777" w:rsidR="00627AB9" w:rsidRDefault="00627AB9" w:rsidP="00627A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4603B" id="Yuvarlatılmış Dikdörtgen 1" o:spid="_x0000_s1026" style="position:absolute;left:0;text-align:left;margin-left:106.45pt;margin-top:8.25pt;width:210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" fillcolor="white [3201]" strokecolor="black [3200]" strokeweight="2pt">
                <v:textbox>
                  <w:txbxContent>
                    <w:p w14:paraId="25E05D49" w14:textId="77777777" w:rsidR="00627AB9" w:rsidRPr="003A0AFE" w:rsidRDefault="00627AB9" w:rsidP="00627AB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u w:val="single"/>
                        </w:rPr>
                      </w:pPr>
                      <w:r w:rsidRPr="003A0AFE">
                        <w:rPr>
                          <w:rFonts w:ascii="Times New Roman" w:hAnsi="Times New Roman" w:cs="Times New Roman"/>
                          <w:b/>
                          <w:iCs/>
                          <w:u w:val="single"/>
                        </w:rPr>
                        <w:t>Sıfır Atık Yönetim Süreci</w:t>
                      </w:r>
                    </w:p>
                    <w:p w14:paraId="776FAF43" w14:textId="77777777" w:rsidR="00627AB9" w:rsidRDefault="00627AB9" w:rsidP="00627A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6FB79C8" w14:textId="7DB6C310" w:rsidR="00627AB9" w:rsidRDefault="00627AB9" w:rsidP="004B7C14">
      <w:pPr>
        <w:spacing w:line="240" w:lineRule="auto"/>
        <w:jc w:val="center"/>
        <w:rPr>
          <w:rFonts w:ascii="Times New Roman" w:hAnsi="Times New Roman" w:cs="Times New Roman"/>
          <w:b/>
          <w:i/>
          <w:iCs/>
          <w:u w:val="single"/>
        </w:rPr>
      </w:pPr>
      <w:bookmarkStart w:id="0" w:name="_GoBack"/>
      <w:bookmarkEnd w:id="0"/>
    </w:p>
    <w:p w14:paraId="52648D07" w14:textId="77777777" w:rsidR="00627AB9" w:rsidRDefault="00627AB9" w:rsidP="004B7C14">
      <w:pPr>
        <w:spacing w:line="240" w:lineRule="auto"/>
        <w:jc w:val="center"/>
        <w:rPr>
          <w:rFonts w:ascii="Times New Roman" w:hAnsi="Times New Roman" w:cs="Times New Roman"/>
        </w:rPr>
      </w:pPr>
    </w:p>
    <w:p w14:paraId="5006BF04" w14:textId="58932BEC" w:rsidR="00797842" w:rsidRDefault="00797842" w:rsidP="004B7C14">
      <w:pPr>
        <w:spacing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29B5E5F4" w14:textId="2108EF9A" w:rsidR="00627AB9" w:rsidRDefault="00627AB9" w:rsidP="004B7C1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A8780" wp14:editId="2754A26F">
                <wp:simplePos x="0" y="0"/>
                <wp:positionH relativeFrom="column">
                  <wp:posOffset>1019175</wp:posOffset>
                </wp:positionH>
                <wp:positionV relativeFrom="paragraph">
                  <wp:posOffset>14605</wp:posOffset>
                </wp:positionV>
                <wp:extent cx="3429000" cy="495300"/>
                <wp:effectExtent l="0" t="0" r="19050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E94CD" w14:textId="77777777" w:rsidR="00627AB9" w:rsidRPr="00627AB9" w:rsidRDefault="00627AB9" w:rsidP="00627AB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u w:val="single"/>
                              </w:rPr>
                            </w:pPr>
                            <w:r w:rsidRPr="00627AB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u w:val="single"/>
                              </w:rPr>
                              <w:t>Atıkların toplanması</w:t>
                            </w:r>
                          </w:p>
                          <w:p w14:paraId="2A764575" w14:textId="77777777" w:rsidR="00627AB9" w:rsidRDefault="00627AB9" w:rsidP="00627A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A8780" id="Yuvarlatılmış Dikdörtgen 2" o:spid="_x0000_s1027" style="position:absolute;left:0;text-align:left;margin-left:80.25pt;margin-top:1.15pt;width:27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" fillcolor="white [3201]" strokecolor="black [3200]" strokeweight="2pt">
                <v:textbox>
                  <w:txbxContent>
                    <w:p w14:paraId="196E94CD" w14:textId="77777777" w:rsidR="00627AB9" w:rsidRPr="00627AB9" w:rsidRDefault="00627AB9" w:rsidP="00627AB9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u w:val="single"/>
                        </w:rPr>
                      </w:pPr>
                      <w:r w:rsidRPr="00627AB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u w:val="single"/>
                        </w:rPr>
                        <w:t>Atıkların toplanması</w:t>
                      </w:r>
                    </w:p>
                    <w:p w14:paraId="2A764575" w14:textId="77777777" w:rsidR="00627AB9" w:rsidRDefault="00627AB9" w:rsidP="00627A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318EFF6" w14:textId="1889FCE1" w:rsidR="00627AB9" w:rsidRPr="00805624" w:rsidRDefault="00627AB9" w:rsidP="004B7C14">
      <w:pPr>
        <w:spacing w:line="240" w:lineRule="auto"/>
        <w:jc w:val="center"/>
        <w:rPr>
          <w:rFonts w:ascii="Times New Roman" w:hAnsi="Times New Roman" w:cs="Times New Roman"/>
        </w:rPr>
      </w:pPr>
    </w:p>
    <w:p w14:paraId="163402FE" w14:textId="6E4173BB" w:rsidR="00BB16C8" w:rsidRDefault="00627AB9" w:rsidP="004B7C1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5E844" wp14:editId="3CC33342">
                <wp:simplePos x="0" y="0"/>
                <wp:positionH relativeFrom="column">
                  <wp:posOffset>1276350</wp:posOffset>
                </wp:positionH>
                <wp:positionV relativeFrom="paragraph">
                  <wp:posOffset>267970</wp:posOffset>
                </wp:positionV>
                <wp:extent cx="2809875" cy="590550"/>
                <wp:effectExtent l="0" t="0" r="28575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03229" w14:textId="77777777" w:rsidR="00627AB9" w:rsidRPr="00627AB9" w:rsidRDefault="00627AB9" w:rsidP="00627AB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27AB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Toplanma noktalarının belirlenmesi</w:t>
                            </w:r>
                          </w:p>
                          <w:p w14:paraId="45E41031" w14:textId="77777777" w:rsidR="00627AB9" w:rsidRDefault="00627AB9" w:rsidP="00627A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B5E844" id="Yuvarlatılmış Dikdörtgen 4" o:spid="_x0000_s1028" style="position:absolute;left:0;text-align:left;margin-left:100.5pt;margin-top:21.1pt;width:221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" fillcolor="white [3201]" strokecolor="black [3200]" strokeweight="2pt">
                <v:textbox>
                  <w:txbxContent>
                    <w:p w14:paraId="1F403229" w14:textId="77777777" w:rsidR="00627AB9" w:rsidRPr="00627AB9" w:rsidRDefault="00627AB9" w:rsidP="00627AB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27AB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Toplanma noktalarının belirlenmesi</w:t>
                      </w:r>
                    </w:p>
                    <w:p w14:paraId="45E41031" w14:textId="77777777" w:rsidR="00627AB9" w:rsidRDefault="00627AB9" w:rsidP="00627A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16C8" w:rsidRPr="00627AB9">
        <w:rPr>
          <w:rFonts w:ascii="Times New Roman" w:hAnsi="Times New Roman" w:cs="Times New Roman"/>
          <w:b/>
          <w:u w:val="single"/>
        </w:rPr>
        <w:t>↓</w:t>
      </w:r>
    </w:p>
    <w:p w14:paraId="1C4685A7" w14:textId="77C2263A" w:rsidR="00627AB9" w:rsidRDefault="00627AB9" w:rsidP="004B7C1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3547A2F" w14:textId="2C7B0AE9" w:rsidR="00627AB9" w:rsidRPr="00627AB9" w:rsidRDefault="00627AB9" w:rsidP="003A0AF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A5473CE" w14:textId="2098194D" w:rsidR="00375B84" w:rsidRDefault="00627AB9" w:rsidP="00375B8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52747" wp14:editId="40037EB8">
                <wp:simplePos x="0" y="0"/>
                <wp:positionH relativeFrom="column">
                  <wp:posOffset>1171575</wp:posOffset>
                </wp:positionH>
                <wp:positionV relativeFrom="paragraph">
                  <wp:posOffset>260350</wp:posOffset>
                </wp:positionV>
                <wp:extent cx="2971800" cy="514350"/>
                <wp:effectExtent l="0" t="0" r="19050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B3A23" w14:textId="77777777" w:rsidR="00627AB9" w:rsidRPr="00627AB9" w:rsidRDefault="00627AB9" w:rsidP="00627AB9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27AB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Atıkların toplanması için bilgilendirme çalışmalarının yapılması</w:t>
                            </w:r>
                          </w:p>
                          <w:p w14:paraId="73A6C397" w14:textId="77777777" w:rsidR="00627AB9" w:rsidRDefault="00627AB9" w:rsidP="00627A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E52747" id="Yuvarlatılmış Dikdörtgen 5" o:spid="_x0000_s1029" style="position:absolute;left:0;text-align:left;margin-left:92.25pt;margin-top:20.5pt;width:234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" fillcolor="white [3201]" strokecolor="black [3200]" strokeweight="2pt">
                <v:textbox>
                  <w:txbxContent>
                    <w:p w14:paraId="258B3A23" w14:textId="77777777" w:rsidR="00627AB9" w:rsidRPr="00627AB9" w:rsidRDefault="00627AB9" w:rsidP="00627AB9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27AB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Atıkların toplanması için bilgilendirme çalışmalarının yapılması</w:t>
                      </w:r>
                    </w:p>
                    <w:p w14:paraId="73A6C397" w14:textId="77777777" w:rsidR="00627AB9" w:rsidRDefault="00627AB9" w:rsidP="00627A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75B84" w:rsidRPr="00627AB9">
        <w:rPr>
          <w:rFonts w:ascii="Times New Roman" w:hAnsi="Times New Roman" w:cs="Times New Roman"/>
          <w:b/>
          <w:u w:val="single"/>
        </w:rPr>
        <w:t>↓</w:t>
      </w:r>
    </w:p>
    <w:p w14:paraId="28AF8F0C" w14:textId="216269EE" w:rsidR="00627AB9" w:rsidRDefault="00627AB9" w:rsidP="00375B8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8251159" w14:textId="2AED44D7" w:rsidR="00627AB9" w:rsidRPr="00627AB9" w:rsidRDefault="00627AB9" w:rsidP="00375B8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6DDFF5F" w14:textId="612120EC" w:rsidR="00BB16C8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27AB9">
        <w:rPr>
          <w:rFonts w:ascii="Times New Roman" w:hAnsi="Times New Roman" w:cs="Times New Roman"/>
          <w:b/>
          <w:u w:val="single"/>
        </w:rPr>
        <w:t>↓</w:t>
      </w:r>
    </w:p>
    <w:p w14:paraId="4EF8F3E5" w14:textId="0B0514EC" w:rsidR="00627AB9" w:rsidRDefault="00627AB9" w:rsidP="004B7C14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0658B" wp14:editId="3607C311">
                <wp:simplePos x="0" y="0"/>
                <wp:positionH relativeFrom="column">
                  <wp:posOffset>952500</wp:posOffset>
                </wp:positionH>
                <wp:positionV relativeFrom="paragraph">
                  <wp:posOffset>36830</wp:posOffset>
                </wp:positionV>
                <wp:extent cx="3362325" cy="447675"/>
                <wp:effectExtent l="0" t="0" r="28575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1625B" w14:textId="77777777" w:rsidR="00627AB9" w:rsidRPr="00627AB9" w:rsidRDefault="00627AB9" w:rsidP="00627AB9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627AB9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Atıklar istenilen biçimde ayrı toplanabildi mi?</w:t>
                            </w:r>
                          </w:p>
                          <w:p w14:paraId="24C9C160" w14:textId="77777777" w:rsidR="00627AB9" w:rsidRDefault="00627AB9" w:rsidP="00627A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00658B" id="Yuvarlatılmış Dikdörtgen 6" o:spid="_x0000_s1030" style="position:absolute;left:0;text-align:left;margin-left:75pt;margin-top:2.9pt;width:264.7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" fillcolor="white [3201]" strokecolor="black [3200]" strokeweight="2pt">
                <v:textbox>
                  <w:txbxContent>
                    <w:p w14:paraId="4FC1625B" w14:textId="77777777" w:rsidR="00627AB9" w:rsidRPr="00627AB9" w:rsidRDefault="00627AB9" w:rsidP="00627AB9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627AB9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Atıklar istenilen biçimde ayrı toplanabildi mi?</w:t>
                      </w:r>
                    </w:p>
                    <w:p w14:paraId="24C9C160" w14:textId="77777777" w:rsidR="00627AB9" w:rsidRDefault="00627AB9" w:rsidP="00627A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F446BA" w14:textId="714A3FFC" w:rsidR="00627AB9" w:rsidRDefault="00627AB9" w:rsidP="004B7C14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8858E79" w14:textId="77777777" w:rsidR="00627AB9" w:rsidRPr="00627AB9" w:rsidRDefault="00627AB9" w:rsidP="004B7C14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74BDF78" w14:textId="1F8BEC05" w:rsidR="004B7C1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27AB9">
        <w:rPr>
          <w:rFonts w:ascii="Times New Roman" w:hAnsi="Times New Roman" w:cs="Times New Roman"/>
          <w:b/>
          <w:u w:val="single"/>
        </w:rPr>
        <w:t>↓</w:t>
      </w:r>
    </w:p>
    <w:p w14:paraId="55EA2F24" w14:textId="072A6932" w:rsidR="00627AB9" w:rsidRDefault="00627AB9" w:rsidP="004B7C14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24BB4" wp14:editId="47DE1D03">
                <wp:simplePos x="0" y="0"/>
                <wp:positionH relativeFrom="column">
                  <wp:posOffset>552450</wp:posOffset>
                </wp:positionH>
                <wp:positionV relativeFrom="paragraph">
                  <wp:posOffset>13335</wp:posOffset>
                </wp:positionV>
                <wp:extent cx="4333875" cy="542925"/>
                <wp:effectExtent l="0" t="0" r="2857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AE3D4" w14:textId="77777777" w:rsidR="00627AB9" w:rsidRPr="00627AB9" w:rsidRDefault="00627AB9" w:rsidP="00627AB9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27AB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Atık toplama noktalarının periyodik kontrolü ve toplanan atıkların lisanslı firma tarafından teslim alınması</w:t>
                            </w:r>
                          </w:p>
                          <w:p w14:paraId="33779F6E" w14:textId="77777777" w:rsidR="00627AB9" w:rsidRDefault="00627AB9" w:rsidP="00627A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24BB4" id="Yuvarlatılmış Dikdörtgen 7" o:spid="_x0000_s1031" style="position:absolute;left:0;text-align:left;margin-left:43.5pt;margin-top:1.05pt;width:341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" fillcolor="white [3201]" strokecolor="black [3200]" strokeweight="2pt">
                <v:textbox>
                  <w:txbxContent>
                    <w:p w14:paraId="299AE3D4" w14:textId="77777777" w:rsidR="00627AB9" w:rsidRPr="00627AB9" w:rsidRDefault="00627AB9" w:rsidP="00627AB9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27AB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Atık toplama noktalarının periyodik kontrolü ve toplanan atıkların lisanslı firma tarafından teslim alınması</w:t>
                      </w:r>
                    </w:p>
                    <w:p w14:paraId="33779F6E" w14:textId="77777777" w:rsidR="00627AB9" w:rsidRDefault="00627AB9" w:rsidP="00627A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30639FB" w14:textId="77777777" w:rsidR="00627AB9" w:rsidRPr="00627AB9" w:rsidRDefault="00627AB9" w:rsidP="004B7C14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BF238D0" w14:textId="67322F89" w:rsidR="004B7C14" w:rsidRPr="00627AB9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b/>
          <w:iCs/>
          <w:u w:val="single"/>
        </w:rPr>
      </w:pPr>
    </w:p>
    <w:p w14:paraId="0B5BFD8D" w14:textId="31824BCB" w:rsidR="00FE6259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27AB9">
        <w:rPr>
          <w:rFonts w:ascii="Times New Roman" w:hAnsi="Times New Roman" w:cs="Times New Roman"/>
          <w:b/>
          <w:u w:val="single"/>
        </w:rPr>
        <w:t>↓</w:t>
      </w:r>
    </w:p>
    <w:p w14:paraId="75936C30" w14:textId="6EA2840F" w:rsidR="00627AB9" w:rsidRDefault="00627AB9" w:rsidP="00FE625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0A0B9" wp14:editId="5AE209A0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4448175" cy="504825"/>
                <wp:effectExtent l="0" t="0" r="28575" b="285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E40E1" w14:textId="6D4AA4EF" w:rsidR="00627AB9" w:rsidRDefault="00627AB9" w:rsidP="00627AB9">
                            <w:pPr>
                              <w:jc w:val="center"/>
                            </w:pPr>
                            <w:r w:rsidRPr="00627AB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Lisanslı firma tarafından verilen tonaj belirten belgelerin Sıfır Atık komisyon dosyasına İşlenmesi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0A0B9" id="Yuvarlatılmış Dikdörtgen 8" o:spid="_x0000_s1032" style="position:absolute;left:0;text-align:left;margin-left:34.5pt;margin-top:.75pt;width:350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" fillcolor="white [3201]" strokecolor="black [3200]" strokeweight="2pt">
                <v:textbox>
                  <w:txbxContent>
                    <w:p w14:paraId="4AAE40E1" w14:textId="6D4AA4EF" w:rsidR="00627AB9" w:rsidRDefault="00627AB9" w:rsidP="00627AB9">
                      <w:pPr>
                        <w:jc w:val="center"/>
                      </w:pPr>
                      <w:r w:rsidRPr="00627AB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Lisanslı firma tarafından verilen tonaj belirten belgelerin Sıfır Atık komisyon dosyasına İşlenmesi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C163D0" w14:textId="77777777" w:rsidR="00627AB9" w:rsidRPr="00627AB9" w:rsidRDefault="00627AB9" w:rsidP="00FE625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0C2BF7" w14:textId="46C5B3D9" w:rsidR="00627AB9" w:rsidRPr="00627AB9" w:rsidRDefault="00627AB9" w:rsidP="00FE625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1DD8E46" w14:textId="6BB12111" w:rsidR="00627AB9" w:rsidRDefault="00627AB9" w:rsidP="00627AB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27AB9">
        <w:rPr>
          <w:rFonts w:ascii="Times New Roman" w:hAnsi="Times New Roman" w:cs="Times New Roman"/>
          <w:b/>
          <w:u w:val="single"/>
        </w:rPr>
        <w:t>↓</w:t>
      </w:r>
    </w:p>
    <w:p w14:paraId="054E7F7E" w14:textId="5A81082D" w:rsidR="00627AB9" w:rsidRDefault="003A0AFE" w:rsidP="00627AB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38CB4" wp14:editId="1FAEE9B2">
                <wp:simplePos x="0" y="0"/>
                <wp:positionH relativeFrom="column">
                  <wp:posOffset>857250</wp:posOffset>
                </wp:positionH>
                <wp:positionV relativeFrom="paragraph">
                  <wp:posOffset>43180</wp:posOffset>
                </wp:positionV>
                <wp:extent cx="3714750" cy="542925"/>
                <wp:effectExtent l="0" t="0" r="19050" b="285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9FD98" w14:textId="77777777" w:rsidR="003A0AFE" w:rsidRPr="00627AB9" w:rsidRDefault="003A0AFE" w:rsidP="003A0AF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627AB9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Müdürlük Makamına ve Web Sitesi Komisyonuna Sunulması</w:t>
                            </w:r>
                          </w:p>
                          <w:p w14:paraId="36535ADB" w14:textId="77777777" w:rsidR="003A0AFE" w:rsidRDefault="003A0AFE" w:rsidP="003A0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38CB4" id="Yuvarlatılmış Dikdörtgen 9" o:spid="_x0000_s1033" style="position:absolute;left:0;text-align:left;margin-left:67.5pt;margin-top:3.4pt;width:292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" fillcolor="white [3201]" strokecolor="black [3200]" strokeweight="2pt">
                <v:textbox>
                  <w:txbxContent>
                    <w:p w14:paraId="16B9FD98" w14:textId="77777777" w:rsidR="003A0AFE" w:rsidRPr="00627AB9" w:rsidRDefault="003A0AFE" w:rsidP="003A0AFE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627AB9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Müdürlük Makamına ve Web Sitesi Komisyonuna Sunulması</w:t>
                      </w:r>
                    </w:p>
                    <w:p w14:paraId="36535ADB" w14:textId="77777777" w:rsidR="003A0AFE" w:rsidRDefault="003A0AFE" w:rsidP="003A0A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3FE4D57" w14:textId="77777777" w:rsidR="00627AB9" w:rsidRPr="00627AB9" w:rsidRDefault="00627AB9" w:rsidP="00627AB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D13A6D6" w14:textId="144815DA" w:rsidR="00797842" w:rsidRPr="00797842" w:rsidRDefault="00797842" w:rsidP="00FE6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7842" w:rsidRPr="007978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3867E8"/>
    <w:multiLevelType w:val="hybridMultilevel"/>
    <w:tmpl w:val="B7F4A94C"/>
    <w:lvl w:ilvl="0" w:tplc="70863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5B84"/>
    <w:rsid w:val="00392FED"/>
    <w:rsid w:val="003A0AFE"/>
    <w:rsid w:val="003F1088"/>
    <w:rsid w:val="00401DD2"/>
    <w:rsid w:val="004B7C14"/>
    <w:rsid w:val="004C77F1"/>
    <w:rsid w:val="00627AB9"/>
    <w:rsid w:val="00641C4D"/>
    <w:rsid w:val="00795C62"/>
    <w:rsid w:val="00797842"/>
    <w:rsid w:val="00805624"/>
    <w:rsid w:val="00AA1D8D"/>
    <w:rsid w:val="00B47730"/>
    <w:rsid w:val="00BB16C8"/>
    <w:rsid w:val="00CB0664"/>
    <w:rsid w:val="00E7315E"/>
    <w:rsid w:val="00FA4473"/>
    <w:rsid w:val="00FC693F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12509"/>
  <w14:defaultImageDpi w14:val="300"/>
  <w15:docId w15:val="{6FC79F19-E8A0-45E0-84CA-68257440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14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D5BAB3-E1A6-48FC-B2EA-9364E2A4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5</cp:revision>
  <dcterms:created xsi:type="dcterms:W3CDTF">2025-04-27T17:51:00Z</dcterms:created>
  <dcterms:modified xsi:type="dcterms:W3CDTF">2025-05-31T11:10:00Z</dcterms:modified>
  <cp:category/>
</cp:coreProperties>
</file>