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168F" w14:textId="77777777" w:rsidR="00CB233E" w:rsidRPr="00F653FC" w:rsidRDefault="00000000" w:rsidP="00F653FC">
      <w:pPr>
        <w:pStyle w:val="KonuBal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653FC">
        <w:rPr>
          <w:rFonts w:ascii="Times New Roman" w:hAnsi="Times New Roman" w:cs="Times New Roman"/>
          <w:b/>
          <w:bCs/>
          <w:color w:val="auto"/>
          <w:sz w:val="24"/>
          <w:szCs w:val="24"/>
        </w:rPr>
        <w:t>FOLEY SONDA BAKIMI BECERİ DEĞERLENDİRME KILAVUZU</w:t>
      </w:r>
    </w:p>
    <w:p w14:paraId="730854C5" w14:textId="1077BB0A" w:rsidR="00CB233E" w:rsidRPr="00F653FC" w:rsidRDefault="00000000">
      <w:pPr>
        <w:rPr>
          <w:rFonts w:ascii="Times New Roman" w:hAnsi="Times New Roman" w:cs="Times New Roman"/>
          <w:sz w:val="24"/>
          <w:szCs w:val="24"/>
        </w:rPr>
      </w:pPr>
      <w:r w:rsidRPr="00F653FC">
        <w:rPr>
          <w:rFonts w:ascii="Times New Roman" w:hAnsi="Times New Roman" w:cs="Times New Roman"/>
          <w:sz w:val="24"/>
          <w:szCs w:val="24"/>
        </w:rPr>
        <w:t xml:space="preserve">Aşağıda yer alan işlem basamakları, foley sonda bakımı uygulaması sırasında izlenecek adımları içermektedir. </w:t>
      </w:r>
      <w:r w:rsidRPr="00F653FC">
        <w:rPr>
          <w:rFonts w:ascii="Times New Roman" w:hAnsi="Times New Roman" w:cs="Times New Roman"/>
          <w:sz w:val="24"/>
          <w:szCs w:val="24"/>
        </w:rPr>
        <w:br/>
      </w:r>
      <w:r w:rsidRPr="00F653FC">
        <w:rPr>
          <w:rFonts w:ascii="Times New Roman" w:hAnsi="Times New Roman" w:cs="Times New Roman"/>
          <w:b/>
          <w:bCs/>
          <w:sz w:val="24"/>
          <w:szCs w:val="24"/>
        </w:rPr>
        <w:t>1. Yetersiz:</w:t>
      </w:r>
      <w:r w:rsidRPr="00F653FC">
        <w:rPr>
          <w:rFonts w:ascii="Times New Roman" w:hAnsi="Times New Roman" w:cs="Times New Roman"/>
          <w:sz w:val="24"/>
          <w:szCs w:val="24"/>
        </w:rPr>
        <w:t xml:space="preserve"> Basamağın hiç uygulanmaması ya da yanlış uygulanması.</w:t>
      </w:r>
      <w:r w:rsidRPr="00F653FC">
        <w:rPr>
          <w:rFonts w:ascii="Times New Roman" w:hAnsi="Times New Roman" w:cs="Times New Roman"/>
          <w:sz w:val="24"/>
          <w:szCs w:val="24"/>
        </w:rPr>
        <w:br/>
      </w:r>
      <w:r w:rsidRPr="00F653FC">
        <w:rPr>
          <w:rFonts w:ascii="Times New Roman" w:hAnsi="Times New Roman" w:cs="Times New Roman"/>
          <w:b/>
          <w:bCs/>
          <w:sz w:val="24"/>
          <w:szCs w:val="24"/>
        </w:rPr>
        <w:t>2. Geliştirilmeli:</w:t>
      </w:r>
      <w:r w:rsidRPr="00F653FC">
        <w:rPr>
          <w:rFonts w:ascii="Times New Roman" w:hAnsi="Times New Roman" w:cs="Times New Roman"/>
          <w:sz w:val="24"/>
          <w:szCs w:val="24"/>
        </w:rPr>
        <w:t xml:space="preserve"> Doğru fakat eksik ya da hatırlatmayla uygulanması.</w:t>
      </w:r>
      <w:r w:rsidRPr="00F653FC">
        <w:rPr>
          <w:rFonts w:ascii="Times New Roman" w:hAnsi="Times New Roman" w:cs="Times New Roman"/>
          <w:sz w:val="24"/>
          <w:szCs w:val="24"/>
        </w:rPr>
        <w:br/>
      </w:r>
      <w:r w:rsidRPr="00F653FC">
        <w:rPr>
          <w:rFonts w:ascii="Times New Roman" w:hAnsi="Times New Roman" w:cs="Times New Roman"/>
          <w:b/>
          <w:bCs/>
          <w:sz w:val="24"/>
          <w:szCs w:val="24"/>
        </w:rPr>
        <w:t>3. Yeterli:</w:t>
      </w:r>
      <w:r w:rsidRPr="00F653FC">
        <w:rPr>
          <w:rFonts w:ascii="Times New Roman" w:hAnsi="Times New Roman" w:cs="Times New Roman"/>
          <w:sz w:val="24"/>
          <w:szCs w:val="24"/>
        </w:rPr>
        <w:t xml:space="preserve"> Doğru ve sırasıyla, yardım almadan uygulanması.</w:t>
      </w:r>
      <w:r w:rsidRPr="00F653F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336"/>
        <w:gridCol w:w="336"/>
        <w:gridCol w:w="340"/>
      </w:tblGrid>
      <w:tr w:rsidR="00CB233E" w:rsidRPr="00F653FC" w14:paraId="6C4C9A88" w14:textId="77777777" w:rsidTr="00F653FC">
        <w:tc>
          <w:tcPr>
            <w:tcW w:w="959" w:type="dxa"/>
          </w:tcPr>
          <w:p w14:paraId="21A90E31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Sırası</w:t>
            </w:r>
          </w:p>
        </w:tc>
        <w:tc>
          <w:tcPr>
            <w:tcW w:w="6804" w:type="dxa"/>
          </w:tcPr>
          <w:p w14:paraId="6D9234C1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Basamakları</w:t>
            </w:r>
          </w:p>
        </w:tc>
        <w:tc>
          <w:tcPr>
            <w:tcW w:w="336" w:type="dxa"/>
          </w:tcPr>
          <w:p w14:paraId="1CFED0D8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769EA457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14:paraId="3F138E73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B233E" w:rsidRPr="00F653FC" w14:paraId="0A9CB633" w14:textId="77777777" w:rsidTr="00F653FC">
        <w:tc>
          <w:tcPr>
            <w:tcW w:w="959" w:type="dxa"/>
          </w:tcPr>
          <w:p w14:paraId="51D13B8E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2E6A301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336" w:type="dxa"/>
          </w:tcPr>
          <w:p w14:paraId="45085732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C060057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D47E804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6DC24673" w14:textId="77777777" w:rsidTr="00F653FC">
        <w:tc>
          <w:tcPr>
            <w:tcW w:w="959" w:type="dxa"/>
          </w:tcPr>
          <w:p w14:paraId="390686B6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4A6AD932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Malzemeleri hazırlama</w:t>
            </w:r>
          </w:p>
        </w:tc>
        <w:tc>
          <w:tcPr>
            <w:tcW w:w="336" w:type="dxa"/>
          </w:tcPr>
          <w:p w14:paraId="001B2E48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DCB2ED7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6D0A7CD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780F97E6" w14:textId="77777777" w:rsidTr="00F653FC">
        <w:tc>
          <w:tcPr>
            <w:tcW w:w="959" w:type="dxa"/>
          </w:tcPr>
          <w:p w14:paraId="5115A7F5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6D93759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Hasta/ hasta ailesine işlem hakkında bilgi verme</w:t>
            </w:r>
          </w:p>
        </w:tc>
        <w:tc>
          <w:tcPr>
            <w:tcW w:w="336" w:type="dxa"/>
          </w:tcPr>
          <w:p w14:paraId="162D26E7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D3A3007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C515AA8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49908495" w14:textId="77777777" w:rsidTr="00F653FC">
        <w:tc>
          <w:tcPr>
            <w:tcW w:w="959" w:type="dxa"/>
          </w:tcPr>
          <w:p w14:paraId="09434D97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76045738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Yatak seviyesi uygun yüksekliğe ayarlama</w:t>
            </w:r>
          </w:p>
        </w:tc>
        <w:tc>
          <w:tcPr>
            <w:tcW w:w="336" w:type="dxa"/>
          </w:tcPr>
          <w:p w14:paraId="1F92F67B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4069F54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D1B40C4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36E0A517" w14:textId="77777777" w:rsidTr="00F653FC">
        <w:tc>
          <w:tcPr>
            <w:tcW w:w="959" w:type="dxa"/>
          </w:tcPr>
          <w:p w14:paraId="483B18D4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E34488C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Malzemeleri uygun bir alana yerleştirme</w:t>
            </w:r>
          </w:p>
        </w:tc>
        <w:tc>
          <w:tcPr>
            <w:tcW w:w="336" w:type="dxa"/>
          </w:tcPr>
          <w:p w14:paraId="56CFD9EE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EE86CB4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9F2F26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495D0383" w14:textId="77777777" w:rsidTr="00F653FC">
        <w:tc>
          <w:tcPr>
            <w:tcW w:w="959" w:type="dxa"/>
          </w:tcPr>
          <w:p w14:paraId="632A267D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63138005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Hastanın mahremiyeti koruma</w:t>
            </w:r>
          </w:p>
        </w:tc>
        <w:tc>
          <w:tcPr>
            <w:tcW w:w="336" w:type="dxa"/>
          </w:tcPr>
          <w:p w14:paraId="7E232E42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B29024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B5079CA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2CE1EF5F" w14:textId="77777777" w:rsidTr="00F653FC">
        <w:tc>
          <w:tcPr>
            <w:tcW w:w="959" w:type="dxa"/>
          </w:tcPr>
          <w:p w14:paraId="105C9D39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4C084502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Kadın hastalara dorsal rekumbent ya da Sim’s pozisyonu, erkek hastaya supine pozisyonu verme</w:t>
            </w:r>
          </w:p>
        </w:tc>
        <w:tc>
          <w:tcPr>
            <w:tcW w:w="336" w:type="dxa"/>
          </w:tcPr>
          <w:p w14:paraId="744C4B7E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DF924F3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A0B41A3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53B104EF" w14:textId="77777777" w:rsidTr="00F653FC">
        <w:tc>
          <w:tcPr>
            <w:tcW w:w="959" w:type="dxa"/>
          </w:tcPr>
          <w:p w14:paraId="72A8CB3A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5089675B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Steril tekniğe uygun olarak steril eldiven giyme</w:t>
            </w:r>
          </w:p>
        </w:tc>
        <w:tc>
          <w:tcPr>
            <w:tcW w:w="336" w:type="dxa"/>
          </w:tcPr>
          <w:p w14:paraId="424EEE7E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92028D8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1CBD4D7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554669D1" w14:textId="77777777" w:rsidTr="00F653FC">
        <w:tc>
          <w:tcPr>
            <w:tcW w:w="959" w:type="dxa"/>
          </w:tcPr>
          <w:p w14:paraId="491733F1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1A308CB4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Hastanın kalçasının altına su geçirmez yatak koruyucu örtüyü yerleştirme</w:t>
            </w:r>
          </w:p>
        </w:tc>
        <w:tc>
          <w:tcPr>
            <w:tcW w:w="336" w:type="dxa"/>
          </w:tcPr>
          <w:p w14:paraId="53929B4C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A5C9E82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E39AA49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692F7606" w14:textId="77777777" w:rsidTr="00F653FC">
        <w:tc>
          <w:tcPr>
            <w:tcW w:w="959" w:type="dxa"/>
          </w:tcPr>
          <w:p w14:paraId="095652B7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4FAFFD83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Perine bölgesine steril örtü örtme</w:t>
            </w:r>
          </w:p>
        </w:tc>
        <w:tc>
          <w:tcPr>
            <w:tcW w:w="336" w:type="dxa"/>
          </w:tcPr>
          <w:p w14:paraId="2D9D6BEC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4214B4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120FA50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00D32542" w14:textId="77777777" w:rsidTr="00F653FC">
        <w:tc>
          <w:tcPr>
            <w:tcW w:w="959" w:type="dxa"/>
          </w:tcPr>
          <w:p w14:paraId="5CCFAF67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2688E4F3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Antiseptik solüsyon hazırlama</w:t>
            </w:r>
          </w:p>
        </w:tc>
        <w:tc>
          <w:tcPr>
            <w:tcW w:w="336" w:type="dxa"/>
          </w:tcPr>
          <w:p w14:paraId="6CC412A5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90C3203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3E7707D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6C87EC37" w14:textId="77777777" w:rsidTr="00F653FC">
        <w:tc>
          <w:tcPr>
            <w:tcW w:w="959" w:type="dxa"/>
          </w:tcPr>
          <w:p w14:paraId="3F491125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71238CCF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Üretral meatüs ve çevresindeki dokuları enfeksiyon belirtileri açısından gözlemleme</w:t>
            </w:r>
          </w:p>
        </w:tc>
        <w:tc>
          <w:tcPr>
            <w:tcW w:w="336" w:type="dxa"/>
          </w:tcPr>
          <w:p w14:paraId="7BDDDABB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91D29C1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ED7814B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1DF7C58C" w14:textId="77777777" w:rsidTr="00F653FC">
        <w:tc>
          <w:tcPr>
            <w:tcW w:w="959" w:type="dxa"/>
          </w:tcPr>
          <w:p w14:paraId="357DEF3F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3B5001B4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Katateri 10 cm uzağına kadar antiseptik solüsyon ile silme</w:t>
            </w:r>
          </w:p>
        </w:tc>
        <w:tc>
          <w:tcPr>
            <w:tcW w:w="336" w:type="dxa"/>
          </w:tcPr>
          <w:p w14:paraId="075E2A9D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29582CE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CC7F465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5C8944BC" w14:textId="77777777" w:rsidTr="00F653FC">
        <w:tc>
          <w:tcPr>
            <w:tcW w:w="959" w:type="dxa"/>
          </w:tcPr>
          <w:p w14:paraId="45625344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68213583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Gerekiyorsa katateri tekrardan tespit etme</w:t>
            </w:r>
          </w:p>
        </w:tc>
        <w:tc>
          <w:tcPr>
            <w:tcW w:w="336" w:type="dxa"/>
          </w:tcPr>
          <w:p w14:paraId="5D0ECC50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BC0FE38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5E56610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7970FB2C" w14:textId="77777777" w:rsidTr="00F653FC">
        <w:tc>
          <w:tcPr>
            <w:tcW w:w="959" w:type="dxa"/>
          </w:tcPr>
          <w:p w14:paraId="191EC0BB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4BD49701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Gerekiyorsa katater bağlantı tüplerini ve torbasını değiştirme</w:t>
            </w:r>
          </w:p>
        </w:tc>
        <w:tc>
          <w:tcPr>
            <w:tcW w:w="336" w:type="dxa"/>
          </w:tcPr>
          <w:p w14:paraId="35B1EFBC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646C822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47862BE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51873EE6" w14:textId="77777777" w:rsidTr="00F653FC">
        <w:tc>
          <w:tcPr>
            <w:tcW w:w="959" w:type="dxa"/>
          </w:tcPr>
          <w:p w14:paraId="7E60B341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14:paraId="5EC9B095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Drenajı sağlamak için hastaya uygun pozisyon verme</w:t>
            </w:r>
          </w:p>
        </w:tc>
        <w:tc>
          <w:tcPr>
            <w:tcW w:w="336" w:type="dxa"/>
          </w:tcPr>
          <w:p w14:paraId="7A883A96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73C935D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EE2ED3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52035460" w14:textId="77777777" w:rsidTr="00F653FC">
        <w:tc>
          <w:tcPr>
            <w:tcW w:w="959" w:type="dxa"/>
          </w:tcPr>
          <w:p w14:paraId="4C84ED1F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2289A9DC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Perianal bölgeyi temizleme ve kurulama</w:t>
            </w:r>
          </w:p>
        </w:tc>
        <w:tc>
          <w:tcPr>
            <w:tcW w:w="336" w:type="dxa"/>
          </w:tcPr>
          <w:p w14:paraId="16463078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DBE3361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4C5C42A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526CC1F5" w14:textId="77777777" w:rsidTr="00F653FC">
        <w:tc>
          <w:tcPr>
            <w:tcW w:w="959" w:type="dxa"/>
          </w:tcPr>
          <w:p w14:paraId="64C8CDE6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14:paraId="068FE765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Yatak yüksekliğini alçaltma</w:t>
            </w:r>
          </w:p>
        </w:tc>
        <w:tc>
          <w:tcPr>
            <w:tcW w:w="336" w:type="dxa"/>
          </w:tcPr>
          <w:p w14:paraId="59ACC450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3F41ADC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6B7560B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2C52BAA4" w14:textId="77777777" w:rsidTr="00F653FC">
        <w:tc>
          <w:tcPr>
            <w:tcW w:w="959" w:type="dxa"/>
          </w:tcPr>
          <w:p w14:paraId="3159A54D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14:paraId="572757E2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Malzemeleri uygun şekilde atma</w:t>
            </w:r>
          </w:p>
        </w:tc>
        <w:tc>
          <w:tcPr>
            <w:tcW w:w="336" w:type="dxa"/>
          </w:tcPr>
          <w:p w14:paraId="1B635BEF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DCAA9B4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2DD3BF9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4A9865CF" w14:textId="77777777" w:rsidTr="00F653FC">
        <w:tc>
          <w:tcPr>
            <w:tcW w:w="959" w:type="dxa"/>
          </w:tcPr>
          <w:p w14:paraId="7CCEF0BA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14:paraId="29F616E4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Eldivenleri çıkarma</w:t>
            </w:r>
          </w:p>
        </w:tc>
        <w:tc>
          <w:tcPr>
            <w:tcW w:w="336" w:type="dxa"/>
          </w:tcPr>
          <w:p w14:paraId="60D90477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08D28B1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25ED183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23FC5245" w14:textId="77777777" w:rsidTr="00F653FC">
        <w:tc>
          <w:tcPr>
            <w:tcW w:w="959" w:type="dxa"/>
          </w:tcPr>
          <w:p w14:paraId="5386859F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14:paraId="6AC11347" w14:textId="77777777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336" w:type="dxa"/>
          </w:tcPr>
          <w:p w14:paraId="0C0D87ED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E244F9C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20EFC92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3E" w:rsidRPr="00F653FC" w14:paraId="5C43DBB2" w14:textId="77777777" w:rsidTr="00F653FC">
        <w:trPr>
          <w:trHeight w:val="305"/>
        </w:trPr>
        <w:tc>
          <w:tcPr>
            <w:tcW w:w="959" w:type="dxa"/>
          </w:tcPr>
          <w:p w14:paraId="21ECE3C1" w14:textId="77777777" w:rsidR="00CB233E" w:rsidRPr="00F653F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14:paraId="17EA2FEB" w14:textId="58E5CC65" w:rsidR="00CB233E" w:rsidRPr="00F653F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FC">
              <w:rPr>
                <w:rFonts w:ascii="Times New Roman" w:hAnsi="Times New Roman" w:cs="Times New Roman"/>
                <w:sz w:val="24"/>
                <w:szCs w:val="24"/>
              </w:rPr>
              <w:t>Yapılan işlemleri gözlem formuna kayıt etme</w:t>
            </w:r>
          </w:p>
        </w:tc>
        <w:tc>
          <w:tcPr>
            <w:tcW w:w="336" w:type="dxa"/>
          </w:tcPr>
          <w:p w14:paraId="0E3D04D2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5EE937A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C9C8916" w14:textId="77777777" w:rsidR="00CB233E" w:rsidRPr="00F653FC" w:rsidRDefault="00CB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0192D" w14:textId="77777777" w:rsidR="00DC55BB" w:rsidRPr="00F653FC" w:rsidRDefault="00DC55BB">
      <w:pPr>
        <w:rPr>
          <w:rFonts w:ascii="Times New Roman" w:hAnsi="Times New Roman" w:cs="Times New Roman"/>
          <w:sz w:val="24"/>
          <w:szCs w:val="24"/>
        </w:rPr>
      </w:pPr>
    </w:p>
    <w:sectPr w:rsidR="00DC55BB" w:rsidRPr="00F653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4343023">
    <w:abstractNumId w:val="8"/>
  </w:num>
  <w:num w:numId="2" w16cid:durableId="797064362">
    <w:abstractNumId w:val="6"/>
  </w:num>
  <w:num w:numId="3" w16cid:durableId="1114901918">
    <w:abstractNumId w:val="5"/>
  </w:num>
  <w:num w:numId="4" w16cid:durableId="975601427">
    <w:abstractNumId w:val="4"/>
  </w:num>
  <w:num w:numId="5" w16cid:durableId="1619140165">
    <w:abstractNumId w:val="7"/>
  </w:num>
  <w:num w:numId="6" w16cid:durableId="903444024">
    <w:abstractNumId w:val="3"/>
  </w:num>
  <w:num w:numId="7" w16cid:durableId="909996537">
    <w:abstractNumId w:val="2"/>
  </w:num>
  <w:num w:numId="8" w16cid:durableId="138231329">
    <w:abstractNumId w:val="1"/>
  </w:num>
  <w:num w:numId="9" w16cid:durableId="76677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7A69"/>
    <w:rsid w:val="0029639D"/>
    <w:rsid w:val="00326F90"/>
    <w:rsid w:val="005E7D82"/>
    <w:rsid w:val="00AA1D8D"/>
    <w:rsid w:val="00B47730"/>
    <w:rsid w:val="00CB0664"/>
    <w:rsid w:val="00CB233E"/>
    <w:rsid w:val="00DC55BB"/>
    <w:rsid w:val="00F653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8C90E"/>
  <w14:defaultImageDpi w14:val="300"/>
  <w15:docId w15:val="{285B3C35-8F7D-4D42-85B3-D173DB14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3</cp:revision>
  <dcterms:created xsi:type="dcterms:W3CDTF">2013-12-23T23:15:00Z</dcterms:created>
  <dcterms:modified xsi:type="dcterms:W3CDTF">2025-06-06T20:43:00Z</dcterms:modified>
  <cp:category/>
</cp:coreProperties>
</file>