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299D" w14:textId="38D7B9D7" w:rsidR="00CA6426" w:rsidRPr="001D2F9B" w:rsidRDefault="00875469" w:rsidP="009D23AF">
      <w:pPr>
        <w:pStyle w:val="Balk1"/>
        <w:jc w:val="center"/>
        <w:rPr>
          <w:rFonts w:asciiTheme="majorBidi" w:hAnsiTheme="majorBidi"/>
          <w:color w:val="auto"/>
          <w:sz w:val="24"/>
          <w:szCs w:val="24"/>
        </w:rPr>
      </w:pPr>
      <w:r w:rsidRPr="001D2F9B">
        <w:rPr>
          <w:rFonts w:asciiTheme="majorBidi" w:hAnsiTheme="majorBidi"/>
          <w:color w:val="auto"/>
          <w:sz w:val="24"/>
          <w:szCs w:val="24"/>
        </w:rPr>
        <w:t xml:space="preserve">İŞLETMEDE MESLEKİ EĞİTİM </w:t>
      </w:r>
      <w:r w:rsidR="00B61E2F" w:rsidRPr="001D2F9B">
        <w:rPr>
          <w:rFonts w:asciiTheme="majorBidi" w:hAnsiTheme="majorBidi"/>
          <w:color w:val="auto"/>
          <w:sz w:val="24"/>
          <w:szCs w:val="24"/>
        </w:rPr>
        <w:t>ÖĞRENCİ STAJ İŞ AKIŞ ŞEMASI</w:t>
      </w:r>
    </w:p>
    <w:p w14:paraId="55C38EE4" w14:textId="77777777" w:rsidR="00F15CEE" w:rsidRPr="001D2F9B" w:rsidRDefault="00F15CEE" w:rsidP="00F15CEE">
      <w:pPr>
        <w:rPr>
          <w:rFonts w:asciiTheme="majorBidi" w:hAnsiTheme="majorBidi" w:cstheme="majorBidi"/>
          <w:sz w:val="24"/>
          <w:szCs w:val="24"/>
        </w:rPr>
      </w:pPr>
    </w:p>
    <w:p w14:paraId="0E46E8F0" w14:textId="3B4B761A" w:rsidR="009D23AF" w:rsidRPr="001D2F9B" w:rsidRDefault="00B61E2F" w:rsidP="009D23A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SÜREÇ ADI: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İşletmede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Mesleki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Eğitim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Öğrenci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İş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Ak</w:t>
      </w:r>
      <w:r w:rsidR="00F15CEE" w:rsidRPr="001D2F9B">
        <w:rPr>
          <w:rFonts w:asciiTheme="majorBidi" w:hAnsiTheme="majorBidi" w:cstheme="majorBidi"/>
          <w:sz w:val="24"/>
          <w:szCs w:val="24"/>
        </w:rPr>
        <w:t>ı</w:t>
      </w:r>
      <w:r w:rsidR="009D23AF" w:rsidRPr="001D2F9B">
        <w:rPr>
          <w:rFonts w:asciiTheme="majorBidi" w:hAnsiTheme="majorBidi" w:cstheme="majorBidi"/>
          <w:sz w:val="24"/>
          <w:szCs w:val="24"/>
        </w:rPr>
        <w:t>ş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Şemas</w:t>
      </w:r>
      <w:r w:rsidR="00F15CEE" w:rsidRPr="001D2F9B">
        <w:rPr>
          <w:rFonts w:asciiTheme="majorBidi" w:hAnsiTheme="majorBidi" w:cstheme="majorBidi"/>
          <w:sz w:val="24"/>
          <w:szCs w:val="24"/>
        </w:rPr>
        <w:t>ı</w:t>
      </w:r>
    </w:p>
    <w:p w14:paraId="6F446429" w14:textId="76AC4D25" w:rsidR="00CA6426" w:rsidRPr="001D2F9B" w:rsidRDefault="00B61E2F">
      <w:pPr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SÜRECİN SORUMLULARI: </w:t>
      </w:r>
      <w:proofErr w:type="spellStart"/>
      <w:r w:rsidR="009D23AF" w:rsidRPr="001D2F9B">
        <w:rPr>
          <w:rFonts w:asciiTheme="majorBidi" w:hAnsiTheme="majorBidi" w:cstheme="majorBidi"/>
          <w:bCs/>
          <w:sz w:val="24"/>
          <w:szCs w:val="24"/>
        </w:rPr>
        <w:t>Yüksekokul</w:t>
      </w:r>
      <w:proofErr w:type="spellEnd"/>
      <w:r w:rsidR="009D23AF" w:rsidRPr="001D2F9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Cs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bCs/>
          <w:sz w:val="24"/>
          <w:szCs w:val="24"/>
        </w:rPr>
        <w:t xml:space="preserve"> Komisyonu</w:t>
      </w:r>
      <w:r w:rsidR="009D23AF"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Bölüm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Komisyonları</w:t>
      </w:r>
      <w:proofErr w:type="spellEnd"/>
    </w:p>
    <w:p w14:paraId="2DC36FE2" w14:textId="0A046085" w:rsidR="00CA6426" w:rsidRPr="001D2F9B" w:rsidRDefault="00B61E2F">
      <w:pPr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İLGİLİ BİRİMLER: </w:t>
      </w:r>
      <w:proofErr w:type="spellStart"/>
      <w:r w:rsidR="009D23AF" w:rsidRPr="001D2F9B">
        <w:rPr>
          <w:rFonts w:asciiTheme="majorBidi" w:hAnsiTheme="majorBidi" w:cstheme="majorBidi"/>
          <w:bCs/>
          <w:sz w:val="24"/>
          <w:szCs w:val="24"/>
        </w:rPr>
        <w:t>Bölüm</w:t>
      </w:r>
      <w:proofErr w:type="spellEnd"/>
      <w:r w:rsidR="009D23AF" w:rsidRPr="001D2F9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Komisyon</w:t>
      </w:r>
      <w:r w:rsidR="009D23AF" w:rsidRPr="001D2F9B">
        <w:rPr>
          <w:rFonts w:asciiTheme="majorBidi" w:hAnsiTheme="majorBidi" w:cstheme="majorBidi"/>
          <w:sz w:val="24"/>
          <w:szCs w:val="24"/>
        </w:rPr>
        <w:t>ları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Bölüm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Sekreterliği,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Sağlık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Kültür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Spor Daire Başkanlığı</w:t>
      </w:r>
    </w:p>
    <w:p w14:paraId="3DA7F5A9" w14:textId="77777777" w:rsidR="00CA6426" w:rsidRPr="001D2F9B" w:rsidRDefault="00B61E2F">
      <w:pPr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ÜST SÜREÇ: </w:t>
      </w:r>
      <w:r w:rsidRPr="001D2F9B">
        <w:rPr>
          <w:rFonts w:asciiTheme="majorBidi" w:hAnsiTheme="majorBidi" w:cstheme="majorBidi"/>
          <w:sz w:val="24"/>
          <w:szCs w:val="24"/>
        </w:rPr>
        <w:t>Eğitim-Öğretim Süreci</w:t>
      </w:r>
    </w:p>
    <w:p w14:paraId="6F8835F3" w14:textId="77777777" w:rsidR="00CA6426" w:rsidRPr="001D2F9B" w:rsidRDefault="00B61E2F">
      <w:pPr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SÜRECİN AMACI: </w:t>
      </w:r>
      <w:r w:rsidRPr="001D2F9B">
        <w:rPr>
          <w:rFonts w:asciiTheme="majorBidi" w:hAnsiTheme="majorBidi" w:cstheme="majorBidi"/>
          <w:sz w:val="24"/>
          <w:szCs w:val="24"/>
        </w:rPr>
        <w:t>Zorunlu staj çalışmalarının mevzuata uygun biçimde tamamlanmasını sağlamak</w:t>
      </w:r>
    </w:p>
    <w:p w14:paraId="578A9826" w14:textId="095C0E14" w:rsidR="00CA6426" w:rsidRPr="001D2F9B" w:rsidRDefault="00B61E2F">
      <w:pPr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b/>
          <w:sz w:val="24"/>
          <w:szCs w:val="24"/>
        </w:rPr>
        <w:t xml:space="preserve">SÜRECİN SINIRLARI: </w:t>
      </w:r>
      <w:proofErr w:type="spellStart"/>
      <w:r w:rsidR="00875469" w:rsidRPr="001D2F9B">
        <w:rPr>
          <w:rFonts w:asciiTheme="majorBidi" w:hAnsiTheme="majorBidi" w:cstheme="majorBidi"/>
          <w:bCs/>
          <w:sz w:val="24"/>
          <w:szCs w:val="24"/>
        </w:rPr>
        <w:t>İşletmede</w:t>
      </w:r>
      <w:proofErr w:type="spellEnd"/>
      <w:r w:rsidR="00875469" w:rsidRPr="001D2F9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bCs/>
          <w:sz w:val="24"/>
          <w:szCs w:val="24"/>
        </w:rPr>
        <w:t>Mesleki</w:t>
      </w:r>
      <w:proofErr w:type="spellEnd"/>
      <w:r w:rsidR="00875469" w:rsidRPr="001D2F9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bCs/>
          <w:sz w:val="24"/>
          <w:szCs w:val="24"/>
        </w:rPr>
        <w:t>Eğitim</w:t>
      </w:r>
      <w:proofErr w:type="spellEnd"/>
      <w:r w:rsidR="00875469" w:rsidRPr="001D2F9B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r w:rsidR="00875469" w:rsidRPr="001D2F9B">
        <w:rPr>
          <w:rFonts w:asciiTheme="majorBidi" w:hAnsiTheme="majorBidi" w:cstheme="majorBidi"/>
          <w:sz w:val="24"/>
          <w:szCs w:val="24"/>
        </w:rPr>
        <w:t>ının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gereğinin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duyurulması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ile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başlar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onaylanan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stajların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değerlendirilmesi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ile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biter.</w:t>
      </w:r>
    </w:p>
    <w:p w14:paraId="7AFBC0CB" w14:textId="77777777" w:rsidR="00CA6426" w:rsidRPr="001D2F9B" w:rsidRDefault="00B61E2F">
      <w:pPr>
        <w:pStyle w:val="Balk2"/>
        <w:rPr>
          <w:rFonts w:asciiTheme="majorBidi" w:hAnsiTheme="majorBidi"/>
          <w:color w:val="auto"/>
          <w:sz w:val="24"/>
          <w:szCs w:val="24"/>
        </w:rPr>
      </w:pPr>
      <w:r w:rsidRPr="001D2F9B">
        <w:rPr>
          <w:rFonts w:asciiTheme="majorBidi" w:hAnsiTheme="majorBidi"/>
          <w:color w:val="auto"/>
          <w:sz w:val="24"/>
          <w:szCs w:val="24"/>
        </w:rPr>
        <w:t>İŞ AKIŞI</w:t>
      </w:r>
    </w:p>
    <w:p w14:paraId="27202788" w14:textId="58FE9A23" w:rsidR="00CA6426" w:rsidRPr="001D2F9B" w:rsidRDefault="00B61E2F">
      <w:pPr>
        <w:pStyle w:val="ListeNumaras"/>
        <w:rPr>
          <w:rFonts w:asciiTheme="majorBidi" w:hAnsiTheme="majorBidi" w:cstheme="majorBidi"/>
          <w:b/>
          <w:bCs/>
          <w:sz w:val="24"/>
          <w:szCs w:val="24"/>
        </w:rPr>
      </w:pPr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Duyuru Aşaması</w:t>
      </w:r>
    </w:p>
    <w:p w14:paraId="17994295" w14:textId="6A2443D4" w:rsidR="00CA6426" w:rsidRPr="001D2F9B" w:rsidRDefault="00B61E2F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Komisyonu,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öğrencilere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dönemlerini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rotasyonlarını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tarihleri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duyurur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4E546ED9" w14:textId="413DC3CE" w:rsidR="009D23AF" w:rsidRPr="001D2F9B" w:rsidRDefault="00B61E2F" w:rsidP="009D23AF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Gerekli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belgeler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formlar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öğrenciler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ile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paylaşılır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17F46136" w14:textId="494745FA" w:rsidR="009D23AF" w:rsidRPr="001D2F9B" w:rsidRDefault="009D23AF" w:rsidP="009D23AF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yönergesi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gerekli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bilgilendirmeler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yapılır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16D67363" w14:textId="5EC690C8" w:rsidR="00CA6426" w:rsidRPr="001D2F9B" w:rsidRDefault="00B61E2F">
      <w:pPr>
        <w:pStyle w:val="ListeNumaras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Evrak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Hazırlığı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Aşaması</w:t>
      </w:r>
    </w:p>
    <w:p w14:paraId="3CF4DB38" w14:textId="188AD846" w:rsidR="00875469" w:rsidRPr="001D2F9B" w:rsidRDefault="00875469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yapılacak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kurumdan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kabul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yazısı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'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alınır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72E052EB" w14:textId="0F98DE63" w:rsidR="009D23AF" w:rsidRPr="001D2F9B" w:rsidRDefault="00B61E2F" w:rsidP="00F15CEE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="00875469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sz w:val="24"/>
          <w:szCs w:val="24"/>
        </w:rPr>
        <w:t>Komisyonu</w:t>
      </w:r>
      <w:proofErr w:type="spellEnd"/>
      <w:r w:rsidR="00875469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sz w:val="24"/>
          <w:szCs w:val="24"/>
        </w:rPr>
        <w:t>tarafından</w:t>
      </w:r>
      <w:proofErr w:type="spellEnd"/>
      <w:r w:rsidR="00875469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açıklanan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belgeler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sz w:val="24"/>
          <w:szCs w:val="24"/>
        </w:rPr>
        <w:t>öğrenciler</w:t>
      </w:r>
      <w:proofErr w:type="spellEnd"/>
      <w:r w:rsidR="00875469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469" w:rsidRPr="001D2F9B">
        <w:rPr>
          <w:rFonts w:asciiTheme="majorBidi" w:hAnsiTheme="majorBidi" w:cstheme="majorBidi"/>
          <w:sz w:val="24"/>
          <w:szCs w:val="24"/>
        </w:rPr>
        <w:t>tarafından</w:t>
      </w:r>
      <w:proofErr w:type="spellEnd"/>
      <w:r w:rsidR="00875469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hazırlanır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7FF0E14D" w14:textId="48B7C0CC" w:rsidR="00F15CEE" w:rsidRPr="001D2F9B" w:rsidRDefault="00F15CEE" w:rsidP="00F15CEE">
      <w:pPr>
        <w:pStyle w:val="ListeNumaras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Evrak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Teslimi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Aşaması</w:t>
      </w:r>
    </w:p>
    <w:p w14:paraId="570056C2" w14:textId="77777777" w:rsidR="00F15CEE" w:rsidRPr="001D2F9B" w:rsidRDefault="00F15CEE" w:rsidP="00F15CEE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Öğrenci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belgelerini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Komisyonuna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teslim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eder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321F8C65" w14:textId="77777777" w:rsidR="00F15CEE" w:rsidRPr="001D2F9B" w:rsidRDefault="00F15CEE" w:rsidP="00F15CEE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Komisyon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belgeleri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eder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eksik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varsa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bildirir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1FCE5806" w14:textId="77777777" w:rsidR="00F15CEE" w:rsidRPr="001D2F9B" w:rsidRDefault="00F15CEE" w:rsidP="00F15CEE">
      <w:pPr>
        <w:pStyle w:val="ListeMaddemi"/>
        <w:numPr>
          <w:ilvl w:val="0"/>
          <w:numId w:val="0"/>
        </w:numPr>
        <w:ind w:left="360"/>
        <w:rPr>
          <w:rFonts w:asciiTheme="majorBidi" w:hAnsiTheme="majorBidi" w:cstheme="majorBidi"/>
          <w:sz w:val="24"/>
          <w:szCs w:val="24"/>
        </w:rPr>
      </w:pPr>
    </w:p>
    <w:p w14:paraId="02B8F35A" w14:textId="77777777" w:rsidR="00F15CEE" w:rsidRPr="001D2F9B" w:rsidRDefault="009D23AF" w:rsidP="00F15CEE">
      <w:pPr>
        <w:pStyle w:val="ListeNumaras"/>
        <w:rPr>
          <w:rFonts w:asciiTheme="majorBidi" w:hAnsiTheme="majorBidi" w:cstheme="majorBidi"/>
          <w:sz w:val="24"/>
          <w:szCs w:val="24"/>
        </w:rPr>
      </w:pP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Sigorta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İşlemleri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Aşaması</w:t>
      </w:r>
      <w:proofErr w:type="spellEnd"/>
    </w:p>
    <w:p w14:paraId="22B292A0" w14:textId="772FE033" w:rsidR="009D23AF" w:rsidRPr="001D2F9B" w:rsidRDefault="009D23AF" w:rsidP="00F15CEE">
      <w:pPr>
        <w:pStyle w:val="ListeNumaras"/>
        <w:numPr>
          <w:ilvl w:val="0"/>
          <w:numId w:val="0"/>
        </w:numPr>
        <w:ind w:left="360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sz w:val="24"/>
          <w:szCs w:val="24"/>
        </w:rPr>
        <w:br/>
      </w: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Sağlık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Kültür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Spor Daire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Başkanlığı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, 5510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sayılı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Kanunun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5/b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maddesi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uyarınca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öğrencilerin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sigorta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işlemlerini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yapar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  <w:r w:rsidRPr="001D2F9B">
        <w:rPr>
          <w:rFonts w:asciiTheme="majorBidi" w:hAnsiTheme="majorBidi" w:cstheme="majorBidi"/>
          <w:sz w:val="24"/>
          <w:szCs w:val="24"/>
        </w:rPr>
        <w:br/>
      </w: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Öğrenci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stajın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ilk </w:t>
      </w:r>
      <w:proofErr w:type="spellStart"/>
      <w:proofErr w:type="gramStart"/>
      <w:r w:rsidR="00F15CEE" w:rsidRPr="001D2F9B">
        <w:rPr>
          <w:rFonts w:asciiTheme="majorBidi" w:hAnsiTheme="majorBidi" w:cstheme="majorBidi"/>
          <w:sz w:val="24"/>
          <w:szCs w:val="24"/>
        </w:rPr>
        <w:t>günü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 </w:t>
      </w:r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SGK</w:t>
      </w:r>
      <w:proofErr w:type="gram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İş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Kazası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ve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Meslek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>Hastalığı</w:t>
      </w:r>
      <w:proofErr w:type="spellEnd"/>
      <w:r w:rsidR="00F15CEE"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Sigortası)</w:t>
      </w:r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yapıldığına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dair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belgeyi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kuruma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5CEE" w:rsidRPr="001D2F9B">
        <w:rPr>
          <w:rFonts w:asciiTheme="majorBidi" w:hAnsiTheme="majorBidi" w:cstheme="majorBidi"/>
          <w:sz w:val="24"/>
          <w:szCs w:val="24"/>
        </w:rPr>
        <w:t>iletir</w:t>
      </w:r>
      <w:proofErr w:type="spellEnd"/>
      <w:r w:rsidR="00F15CEE" w:rsidRPr="001D2F9B">
        <w:rPr>
          <w:rFonts w:asciiTheme="majorBidi" w:hAnsiTheme="majorBidi" w:cstheme="majorBidi"/>
          <w:sz w:val="24"/>
          <w:szCs w:val="24"/>
        </w:rPr>
        <w:t>.</w:t>
      </w:r>
    </w:p>
    <w:p w14:paraId="0B33CBAC" w14:textId="77777777" w:rsidR="00F15CEE" w:rsidRPr="001D2F9B" w:rsidRDefault="00F15CEE" w:rsidP="00F15CEE">
      <w:pPr>
        <w:pStyle w:val="ListeNumaras"/>
        <w:numPr>
          <w:ilvl w:val="0"/>
          <w:numId w:val="0"/>
        </w:numPr>
        <w:ind w:left="360"/>
        <w:rPr>
          <w:rFonts w:asciiTheme="majorBidi" w:hAnsiTheme="majorBidi" w:cstheme="majorBidi"/>
          <w:sz w:val="24"/>
          <w:szCs w:val="24"/>
        </w:rPr>
      </w:pPr>
    </w:p>
    <w:p w14:paraId="3015BA1E" w14:textId="01EA7125" w:rsidR="00F15CEE" w:rsidRPr="001D2F9B" w:rsidRDefault="00F15CEE" w:rsidP="00F15CEE">
      <w:pPr>
        <w:pStyle w:val="ListeNumaras"/>
        <w:rPr>
          <w:rFonts w:asciiTheme="majorBidi" w:hAnsiTheme="majorBidi" w:cstheme="majorBidi"/>
          <w:b/>
          <w:bCs/>
          <w:sz w:val="24"/>
          <w:szCs w:val="24"/>
        </w:rPr>
      </w:pPr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Uygulama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Aşaması</w:t>
      </w:r>
      <w:proofErr w:type="spellEnd"/>
    </w:p>
    <w:p w14:paraId="4C91D8FB" w14:textId="77777777" w:rsidR="00F15CEE" w:rsidRPr="001D2F9B" w:rsidRDefault="00F15CEE" w:rsidP="00F15CEE">
      <w:pPr>
        <w:pStyle w:val="ListeMaddemi"/>
        <w:rPr>
          <w:rFonts w:asciiTheme="majorBidi" w:hAnsiTheme="majorBidi" w:cstheme="majorBidi"/>
          <w:sz w:val="24"/>
          <w:szCs w:val="24"/>
          <w:lang w:val="es-ES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Öğrenci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belirtilen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tarihlerde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stajını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yapar.</w:t>
      </w:r>
    </w:p>
    <w:p w14:paraId="123DE4FC" w14:textId="77777777" w:rsidR="00F15CEE" w:rsidRPr="001D2F9B" w:rsidRDefault="00F15CEE" w:rsidP="00F15CEE">
      <w:pPr>
        <w:pStyle w:val="ListeMaddemi"/>
        <w:rPr>
          <w:rFonts w:asciiTheme="majorBidi" w:hAnsiTheme="majorBidi" w:cstheme="majorBidi"/>
          <w:sz w:val="24"/>
          <w:szCs w:val="24"/>
          <w:lang w:val="es-ES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Öğrenci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iş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dosyasını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>/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bakım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planını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düzenli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doldurur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>.</w:t>
      </w:r>
    </w:p>
    <w:p w14:paraId="6B865C2E" w14:textId="77777777" w:rsidR="00F15CEE" w:rsidRPr="001D2F9B" w:rsidRDefault="00F15CEE" w:rsidP="00F15CEE">
      <w:pPr>
        <w:pStyle w:val="ListeMaddemi"/>
        <w:rPr>
          <w:rFonts w:asciiTheme="majorBidi" w:hAnsiTheme="majorBidi" w:cstheme="majorBidi"/>
          <w:sz w:val="24"/>
          <w:szCs w:val="24"/>
          <w:lang w:val="es-ES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Devam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>–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devamsızlık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çizelgelerini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işletmede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imzalatır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>.</w:t>
      </w:r>
    </w:p>
    <w:p w14:paraId="598A7775" w14:textId="77777777" w:rsidR="00F15CEE" w:rsidRPr="001D2F9B" w:rsidRDefault="00F15CEE" w:rsidP="00F15CEE">
      <w:pPr>
        <w:pStyle w:val="ListeMaddemi"/>
        <w:numPr>
          <w:ilvl w:val="0"/>
          <w:numId w:val="0"/>
        </w:numPr>
        <w:ind w:left="360"/>
        <w:rPr>
          <w:rFonts w:asciiTheme="majorBidi" w:hAnsiTheme="majorBidi" w:cstheme="majorBidi"/>
          <w:sz w:val="24"/>
          <w:szCs w:val="24"/>
          <w:lang w:val="es-ES"/>
        </w:rPr>
      </w:pPr>
    </w:p>
    <w:p w14:paraId="6C0F1603" w14:textId="39F8A006" w:rsidR="009D23AF" w:rsidRPr="001D2F9B" w:rsidRDefault="009D23AF" w:rsidP="00F15CEE">
      <w:pPr>
        <w:pStyle w:val="ListeNumaras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  <w:lang w:val="es-ES"/>
        </w:rPr>
        <w:t>Değerlendirme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  <w:lang w:val="es-ES"/>
        </w:rPr>
        <w:t>Aşaması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br/>
      </w: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Öğrenciler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dosyası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ve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belgelerini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eksiksiz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olarak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Komisyonuna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teslim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eder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>.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br/>
      </w: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Komisyonu,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dosyasını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değerlendirme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formunu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inceler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  <w:r w:rsidRPr="001D2F9B">
        <w:rPr>
          <w:rFonts w:asciiTheme="majorBidi" w:hAnsiTheme="majorBidi" w:cstheme="majorBidi"/>
          <w:sz w:val="24"/>
          <w:szCs w:val="24"/>
        </w:rPr>
        <w:br/>
      </w:r>
    </w:p>
    <w:p w14:paraId="053E4DB0" w14:textId="121FCF63" w:rsidR="00CA6426" w:rsidRPr="001D2F9B" w:rsidRDefault="00B61E2F">
      <w:pPr>
        <w:pStyle w:val="ListeNumaras"/>
        <w:rPr>
          <w:rFonts w:asciiTheme="majorBidi" w:hAnsiTheme="majorBidi" w:cstheme="majorBidi"/>
          <w:b/>
          <w:bCs/>
          <w:sz w:val="24"/>
          <w:szCs w:val="24"/>
        </w:rPr>
      </w:pPr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Sonuçlandırma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ve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Bildirim</w:t>
      </w:r>
      <w:proofErr w:type="spellEnd"/>
      <w:r w:rsidRPr="001D2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b/>
          <w:bCs/>
          <w:sz w:val="24"/>
          <w:szCs w:val="24"/>
        </w:rPr>
        <w:t>Aşaması</w:t>
      </w:r>
      <w:proofErr w:type="spellEnd"/>
    </w:p>
    <w:p w14:paraId="4237163B" w14:textId="2EC1B9DF" w:rsidR="00CA6426" w:rsidRPr="001D2F9B" w:rsidRDefault="00B61E2F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komisyonu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sonuçları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değerlendirir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565C9F3D" w14:textId="4EA91C28" w:rsidR="00CA6426" w:rsidRPr="001D2F9B" w:rsidRDefault="00B61E2F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Staj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notları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UBYS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üzerinden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23AF" w:rsidRPr="001D2F9B">
        <w:rPr>
          <w:rFonts w:asciiTheme="majorBidi" w:hAnsiTheme="majorBidi" w:cstheme="majorBidi"/>
          <w:sz w:val="24"/>
          <w:szCs w:val="24"/>
        </w:rPr>
        <w:t>öğrencilere</w:t>
      </w:r>
      <w:proofErr w:type="spellEnd"/>
      <w:r w:rsidR="009D23AF" w:rsidRPr="001D2F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</w:rPr>
        <w:t>duyurulur</w:t>
      </w:r>
      <w:proofErr w:type="spellEnd"/>
      <w:r w:rsidRPr="001D2F9B">
        <w:rPr>
          <w:rFonts w:asciiTheme="majorBidi" w:hAnsiTheme="majorBidi" w:cstheme="majorBidi"/>
          <w:sz w:val="24"/>
          <w:szCs w:val="24"/>
        </w:rPr>
        <w:t>.</w:t>
      </w:r>
    </w:p>
    <w:p w14:paraId="3A55BDC7" w14:textId="77777777" w:rsidR="00CA6426" w:rsidRPr="001D2F9B" w:rsidRDefault="00B61E2F">
      <w:pPr>
        <w:pStyle w:val="ListeMaddemi"/>
        <w:rPr>
          <w:rFonts w:asciiTheme="majorBidi" w:hAnsiTheme="majorBidi" w:cstheme="majorBidi"/>
          <w:sz w:val="24"/>
          <w:szCs w:val="24"/>
          <w:lang w:val="es-ES"/>
        </w:rPr>
      </w:pPr>
      <w:r w:rsidRPr="001D2F9B">
        <w:rPr>
          <w:rFonts w:ascii="Cambria Math" w:hAnsi="Cambria Math" w:cs="Cambria Math"/>
          <w:sz w:val="24"/>
          <w:szCs w:val="24"/>
        </w:rPr>
        <w:t>⬇</w:t>
      </w:r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Sonuçlar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sistemde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ve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arşivde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kayda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1D2F9B">
        <w:rPr>
          <w:rFonts w:asciiTheme="majorBidi" w:hAnsiTheme="majorBidi" w:cstheme="majorBidi"/>
          <w:sz w:val="24"/>
          <w:szCs w:val="24"/>
          <w:lang w:val="es-ES"/>
        </w:rPr>
        <w:t>alınır</w:t>
      </w:r>
      <w:proofErr w:type="spellEnd"/>
      <w:r w:rsidRPr="001D2F9B">
        <w:rPr>
          <w:rFonts w:asciiTheme="majorBidi" w:hAnsiTheme="majorBidi" w:cstheme="majorBidi"/>
          <w:sz w:val="24"/>
          <w:szCs w:val="24"/>
          <w:lang w:val="es-ES"/>
        </w:rPr>
        <w:t>.</w:t>
      </w:r>
    </w:p>
    <w:p w14:paraId="75E3435F" w14:textId="77777777" w:rsidR="00B61E2F" w:rsidRPr="001D2F9B" w:rsidRDefault="00B61E2F">
      <w:pPr>
        <w:rPr>
          <w:rFonts w:asciiTheme="majorBidi" w:hAnsiTheme="majorBidi" w:cstheme="majorBidi"/>
          <w:sz w:val="24"/>
          <w:szCs w:val="24"/>
          <w:lang w:val="es-ES"/>
        </w:rPr>
      </w:pPr>
    </w:p>
    <w:sectPr w:rsidR="00B61E2F" w:rsidRPr="001D2F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4B6258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478A99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3727886">
    <w:abstractNumId w:val="8"/>
  </w:num>
  <w:num w:numId="2" w16cid:durableId="1331982891">
    <w:abstractNumId w:val="6"/>
  </w:num>
  <w:num w:numId="3" w16cid:durableId="658457901">
    <w:abstractNumId w:val="5"/>
  </w:num>
  <w:num w:numId="4" w16cid:durableId="798451518">
    <w:abstractNumId w:val="4"/>
  </w:num>
  <w:num w:numId="5" w16cid:durableId="165367129">
    <w:abstractNumId w:val="7"/>
  </w:num>
  <w:num w:numId="6" w16cid:durableId="1162701129">
    <w:abstractNumId w:val="3"/>
  </w:num>
  <w:num w:numId="7" w16cid:durableId="1051198629">
    <w:abstractNumId w:val="2"/>
  </w:num>
  <w:num w:numId="8" w16cid:durableId="1446730295">
    <w:abstractNumId w:val="1"/>
  </w:num>
  <w:num w:numId="9" w16cid:durableId="1048337414">
    <w:abstractNumId w:val="0"/>
  </w:num>
  <w:num w:numId="10" w16cid:durableId="94269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2FC"/>
    <w:rsid w:val="00034616"/>
    <w:rsid w:val="0006063C"/>
    <w:rsid w:val="0015074B"/>
    <w:rsid w:val="001D2F9B"/>
    <w:rsid w:val="0029639D"/>
    <w:rsid w:val="00326F90"/>
    <w:rsid w:val="00875469"/>
    <w:rsid w:val="009D23AF"/>
    <w:rsid w:val="00AA1D8D"/>
    <w:rsid w:val="00B47730"/>
    <w:rsid w:val="00B61E2F"/>
    <w:rsid w:val="00CA6426"/>
    <w:rsid w:val="00CB0664"/>
    <w:rsid w:val="00F15CEE"/>
    <w:rsid w:val="00FB3B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9578D"/>
  <w14:defaultImageDpi w14:val="300"/>
  <w15:docId w15:val="{9E6C4957-6DD8-428E-850B-6AC04D8B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1628</Characters>
  <Application>Microsoft Office Word</Application>
  <DocSecurity>0</DocSecurity>
  <Lines>95</Lines>
  <Paragraphs>37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ELİF OKUR</cp:lastModifiedBy>
  <cp:revision>3</cp:revision>
  <dcterms:created xsi:type="dcterms:W3CDTF">2025-10-12T11:35:00Z</dcterms:created>
  <dcterms:modified xsi:type="dcterms:W3CDTF">2025-10-19T10:41:00Z</dcterms:modified>
  <cp:category/>
</cp:coreProperties>
</file>