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0F0B" w14:textId="3A53435E" w:rsidR="00C41450" w:rsidRDefault="001B26F0" w:rsidP="0071370A">
      <w:pPr>
        <w:pStyle w:val="KonuBal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Tonya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Meslek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Yüksekokulu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Topluma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Hizmet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Komisyonu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202</w:t>
      </w:r>
      <w:r w:rsidR="00DD3BE8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–202</w:t>
      </w:r>
      <w:r w:rsidR="00DD3BE8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C2AA3">
        <w:rPr>
          <w:rFonts w:ascii="Times New Roman" w:hAnsi="Times New Roman" w:cs="Times New Roman"/>
          <w:b/>
          <w:bCs/>
          <w:color w:val="auto"/>
          <w:sz w:val="28"/>
          <w:szCs w:val="28"/>
        </w:rPr>
        <w:t>Bahar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Dönemi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Etkinlik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Planlama</w:t>
      </w:r>
      <w:proofErr w:type="spellEnd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Takvimi</w:t>
      </w:r>
      <w:proofErr w:type="spellEnd"/>
    </w:p>
    <w:p w14:paraId="3AE12A2D" w14:textId="77777777" w:rsidR="007E75A6" w:rsidRPr="007E75A6" w:rsidRDefault="007E75A6" w:rsidP="007E75A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3712"/>
      </w:tblGrid>
      <w:tr w:rsidR="007E75A6" w14:paraId="2EB68FC9" w14:textId="51E88E3A" w:rsidTr="007E75A6">
        <w:tc>
          <w:tcPr>
            <w:tcW w:w="1384" w:type="dxa"/>
          </w:tcPr>
          <w:p w14:paraId="0B9DCD3A" w14:textId="145C3ADE" w:rsidR="007E75A6" w:rsidRPr="007E75A6" w:rsidRDefault="007A0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Planlanan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Ay</w:t>
            </w:r>
          </w:p>
        </w:tc>
        <w:tc>
          <w:tcPr>
            <w:tcW w:w="3544" w:type="dxa"/>
          </w:tcPr>
          <w:p w14:paraId="3FD6CE56" w14:textId="77777777" w:rsidR="007E75A6" w:rsidRPr="007E75A6" w:rsidRDefault="007E7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</w:t>
            </w:r>
            <w:proofErr w:type="spellEnd"/>
          </w:p>
        </w:tc>
        <w:tc>
          <w:tcPr>
            <w:tcW w:w="3712" w:type="dxa"/>
          </w:tcPr>
          <w:p w14:paraId="1FBA2701" w14:textId="77777777" w:rsidR="007E75A6" w:rsidRDefault="007E75A6" w:rsidP="007E7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A5167E" w14:textId="4377152C" w:rsidR="007E75A6" w:rsidRPr="007E75A6" w:rsidRDefault="007E75A6" w:rsidP="007E7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</w:t>
            </w:r>
            <w:proofErr w:type="spellEnd"/>
          </w:p>
        </w:tc>
      </w:tr>
      <w:tr w:rsidR="007E75A6" w14:paraId="07D7BA18" w14:textId="50795088" w:rsidTr="0081735D">
        <w:trPr>
          <w:trHeight w:val="1257"/>
        </w:trPr>
        <w:tc>
          <w:tcPr>
            <w:tcW w:w="1384" w:type="dxa"/>
          </w:tcPr>
          <w:p w14:paraId="2F2D90DA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6E3FE" w14:textId="1A15D614" w:rsidR="007E75A6" w:rsidRPr="004B243D" w:rsidRDefault="005A3E31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Nisan</w:t>
            </w:r>
          </w:p>
        </w:tc>
        <w:tc>
          <w:tcPr>
            <w:tcW w:w="3544" w:type="dxa"/>
          </w:tcPr>
          <w:p w14:paraId="4A18674C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5562B" w14:textId="5AE8867B" w:rsidR="007E75A6" w:rsidRPr="004B243D" w:rsidRDefault="005A3E31" w:rsidP="004B24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Dünya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Günleri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Etkinliği</w:t>
            </w:r>
            <w:proofErr w:type="spellEnd"/>
          </w:p>
        </w:tc>
        <w:tc>
          <w:tcPr>
            <w:tcW w:w="3712" w:type="dxa"/>
          </w:tcPr>
          <w:p w14:paraId="4E636793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2B4E9" w14:textId="785A52F2" w:rsidR="00C56575" w:rsidRPr="004B243D" w:rsidRDefault="00C56575" w:rsidP="000136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ıbbi</w:t>
            </w:r>
            <w:proofErr w:type="spellEnd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E31" w:rsidRPr="004B243D">
              <w:rPr>
                <w:rFonts w:ascii="Times New Roman" w:hAnsi="Times New Roman" w:cs="Times New Roman"/>
                <w:sz w:val="20"/>
                <w:szCs w:val="20"/>
              </w:rPr>
              <w:t>Lab.</w:t>
            </w:r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ogramı</w:t>
            </w:r>
            <w:proofErr w:type="spellEnd"/>
          </w:p>
          <w:p w14:paraId="0E73B8BC" w14:textId="1BE7A08D" w:rsidR="005A3E31" w:rsidRPr="004B243D" w:rsidRDefault="005A3E31" w:rsidP="000136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Seda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BİRYOL</w:t>
            </w:r>
          </w:p>
          <w:p w14:paraId="59135B81" w14:textId="1796C797" w:rsidR="00857DBE" w:rsidRPr="004B243D" w:rsidRDefault="00013600" w:rsidP="0001360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USLU</w:t>
            </w:r>
          </w:p>
        </w:tc>
      </w:tr>
      <w:tr w:rsidR="007E75A6" w14:paraId="11806EA7" w14:textId="2C2A72EB" w:rsidTr="0081735D">
        <w:trPr>
          <w:trHeight w:val="1402"/>
        </w:trPr>
        <w:tc>
          <w:tcPr>
            <w:tcW w:w="1384" w:type="dxa"/>
          </w:tcPr>
          <w:p w14:paraId="5909FBD9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B278" w14:textId="2EB5AA6F" w:rsidR="007E75A6" w:rsidRPr="004B243D" w:rsidRDefault="004463CA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  <w:p w14:paraId="7A0AD19A" w14:textId="7787F749" w:rsidR="00857DBE" w:rsidRPr="004B243D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9307F2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8094E" w14:textId="561FE8D8" w:rsidR="00857DBE" w:rsidRDefault="004463CA" w:rsidP="004B24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Bahittin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Kahveci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8BEBA" w14:textId="61B5EBF3" w:rsidR="004D67B3" w:rsidRPr="004B243D" w:rsidRDefault="004D67B3" w:rsidP="004B24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Myo’da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Yaşam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Kültür</w:t>
            </w:r>
            <w:proofErr w:type="spellEnd"/>
          </w:p>
          <w:p w14:paraId="0C180B91" w14:textId="6ED90069" w:rsidR="007E75A6" w:rsidRPr="004B243D" w:rsidRDefault="007E75A6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14:paraId="150499B3" w14:textId="77777777" w:rsidR="00857DBE" w:rsidRPr="004B243D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1CFAC" w14:textId="6C538F80" w:rsidR="007E75A6" w:rsidRPr="004B243D" w:rsidRDefault="009B5732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Evde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Hasta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Bakımı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ogramı</w:t>
            </w:r>
            <w:proofErr w:type="spellEnd"/>
          </w:p>
          <w:p w14:paraId="3F7E0933" w14:textId="71CCFF18" w:rsidR="00857DBE" w:rsidRPr="004B243D" w:rsidRDefault="0081735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="00857DBE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7DBE" w:rsidRPr="004B243D">
              <w:rPr>
                <w:rFonts w:ascii="Times New Roman" w:hAnsi="Times New Roman" w:cs="Times New Roman"/>
                <w:sz w:val="20"/>
                <w:szCs w:val="20"/>
              </w:rPr>
              <w:t>İlyas</w:t>
            </w:r>
            <w:proofErr w:type="spellEnd"/>
            <w:r w:rsidR="00857DBE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ÜN</w:t>
            </w:r>
          </w:p>
          <w:p w14:paraId="73875EE3" w14:textId="15E85F0F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A6" w14:paraId="1011196C" w14:textId="2FD749C8" w:rsidTr="0081735D">
        <w:trPr>
          <w:trHeight w:val="1440"/>
        </w:trPr>
        <w:tc>
          <w:tcPr>
            <w:tcW w:w="1384" w:type="dxa"/>
          </w:tcPr>
          <w:p w14:paraId="43E2FAD7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C042" w14:textId="75E1B036" w:rsidR="007E75A6" w:rsidRPr="004B243D" w:rsidRDefault="004B243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Mayıs</w:t>
            </w:r>
            <w:proofErr w:type="spellEnd"/>
          </w:p>
        </w:tc>
        <w:tc>
          <w:tcPr>
            <w:tcW w:w="3544" w:type="dxa"/>
          </w:tcPr>
          <w:p w14:paraId="3261C2A2" w14:textId="77777777" w:rsidR="007E75A6" w:rsidRPr="004B243D" w:rsidRDefault="007E75A6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9514F" w14:textId="2822453C" w:rsidR="004B243D" w:rsidRPr="004B243D" w:rsidRDefault="005A3E31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Uz</w:t>
            </w:r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>m.Hem</w:t>
            </w:r>
            <w:proofErr w:type="spellEnd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Mehmet SARIKURT </w:t>
            </w:r>
            <w:proofErr w:type="spellStart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>Enfeksiyon</w:t>
            </w:r>
            <w:proofErr w:type="spellEnd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>Kontrolü</w:t>
            </w:r>
            <w:proofErr w:type="spellEnd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>Sunum</w:t>
            </w:r>
            <w:proofErr w:type="spellEnd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243D" w:rsidRPr="004B243D">
              <w:rPr>
                <w:rFonts w:ascii="Times New Roman" w:hAnsi="Times New Roman" w:cs="Times New Roman"/>
                <w:sz w:val="20"/>
                <w:szCs w:val="20"/>
              </w:rPr>
              <w:t>Söyleşi</w:t>
            </w:r>
            <w:proofErr w:type="spellEnd"/>
          </w:p>
        </w:tc>
        <w:tc>
          <w:tcPr>
            <w:tcW w:w="3712" w:type="dxa"/>
          </w:tcPr>
          <w:p w14:paraId="0D63F848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E45BA" w14:textId="5151EDEB" w:rsidR="004B243D" w:rsidRPr="004B243D" w:rsidRDefault="004B243D" w:rsidP="004B24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Böl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ümü</w:t>
            </w:r>
            <w:proofErr w:type="spellEnd"/>
          </w:p>
          <w:p w14:paraId="18505571" w14:textId="54D67CEF" w:rsidR="005A3E31" w:rsidRPr="004B243D" w:rsidRDefault="005A3E31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. Abdullah USTA</w:t>
            </w:r>
          </w:p>
          <w:p w14:paraId="71365039" w14:textId="4DBE81FD" w:rsidR="00857DBE" w:rsidRPr="004B243D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43D" w14:paraId="5DD6F28A" w14:textId="77777777" w:rsidTr="0081735D">
        <w:trPr>
          <w:trHeight w:val="1440"/>
        </w:trPr>
        <w:tc>
          <w:tcPr>
            <w:tcW w:w="1384" w:type="dxa"/>
          </w:tcPr>
          <w:p w14:paraId="5CB2D0CF" w14:textId="77777777" w:rsidR="004B243D" w:rsidRPr="004B243D" w:rsidRDefault="004B243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FB8F4" w14:textId="6838775E" w:rsidR="004B243D" w:rsidRPr="004B243D" w:rsidRDefault="004B243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Mayıs</w:t>
            </w:r>
            <w:proofErr w:type="spellEnd"/>
          </w:p>
        </w:tc>
        <w:tc>
          <w:tcPr>
            <w:tcW w:w="3544" w:type="dxa"/>
          </w:tcPr>
          <w:p w14:paraId="1447EC4D" w14:textId="77777777" w:rsidR="004B243D" w:rsidRPr="004B243D" w:rsidRDefault="004B243D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9A970F" w14:textId="77777777" w:rsidR="004B243D" w:rsidRPr="004B243D" w:rsidRDefault="004B243D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Uzm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Hem.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Burak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BUDAK</w:t>
            </w:r>
          </w:p>
          <w:p w14:paraId="7F573CEE" w14:textId="68C4C336" w:rsidR="004B243D" w:rsidRPr="004B243D" w:rsidRDefault="004B243D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Yara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Bakımında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Güncel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Yaklaşımlar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Sunum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Söyleşi</w:t>
            </w:r>
            <w:proofErr w:type="spellEnd"/>
          </w:p>
        </w:tc>
        <w:tc>
          <w:tcPr>
            <w:tcW w:w="3712" w:type="dxa"/>
          </w:tcPr>
          <w:p w14:paraId="279F1290" w14:textId="77777777" w:rsidR="004B243D" w:rsidRPr="004B243D" w:rsidRDefault="004B243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7F42F" w14:textId="5675C941" w:rsidR="004B243D" w:rsidRPr="004B243D" w:rsidRDefault="004B243D" w:rsidP="004B24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Böl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ümü</w:t>
            </w:r>
            <w:proofErr w:type="spellEnd"/>
          </w:p>
          <w:p w14:paraId="0C7F68B3" w14:textId="77777777" w:rsidR="004B243D" w:rsidRPr="004B243D" w:rsidRDefault="004B243D" w:rsidP="004B24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. Abdullah USTA</w:t>
            </w:r>
          </w:p>
          <w:p w14:paraId="50C983ED" w14:textId="77777777" w:rsidR="004B243D" w:rsidRPr="004B243D" w:rsidRDefault="004B243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A6" w14:paraId="20EF644C" w14:textId="6DF7CC2F" w:rsidTr="0081735D">
        <w:trPr>
          <w:trHeight w:val="1337"/>
        </w:trPr>
        <w:tc>
          <w:tcPr>
            <w:tcW w:w="1384" w:type="dxa"/>
          </w:tcPr>
          <w:p w14:paraId="0F12A148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8EFEA" w14:textId="4675132F" w:rsidR="007E75A6" w:rsidRPr="004B243D" w:rsidRDefault="005A3E31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Nisan</w:t>
            </w:r>
          </w:p>
        </w:tc>
        <w:tc>
          <w:tcPr>
            <w:tcW w:w="3544" w:type="dxa"/>
          </w:tcPr>
          <w:p w14:paraId="363FEE31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8E03E" w14:textId="17F14C49" w:rsidR="00857DBE" w:rsidRPr="004B243D" w:rsidRDefault="005A3E31" w:rsidP="001C2A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Egzersiz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Etkinliği</w:t>
            </w:r>
            <w:proofErr w:type="spellEnd"/>
          </w:p>
        </w:tc>
        <w:tc>
          <w:tcPr>
            <w:tcW w:w="3712" w:type="dxa"/>
          </w:tcPr>
          <w:p w14:paraId="07A34A67" w14:textId="77777777" w:rsidR="00C56575" w:rsidRPr="004B243D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A1D83" w14:textId="326B17EA" w:rsidR="00C56575" w:rsidRPr="004B243D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Fizyoterapi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ogramı</w:t>
            </w:r>
            <w:proofErr w:type="spellEnd"/>
          </w:p>
          <w:p w14:paraId="49106E97" w14:textId="7D090036" w:rsidR="007E75A6" w:rsidRPr="004B243D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. Abdullah SARI</w:t>
            </w:r>
          </w:p>
          <w:p w14:paraId="566108EE" w14:textId="07D5B8A1" w:rsidR="00857DBE" w:rsidRPr="004B243D" w:rsidRDefault="00857DBE" w:rsidP="00C5657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A6" w14:paraId="0B5462A3" w14:textId="60151583" w:rsidTr="0081735D">
        <w:trPr>
          <w:trHeight w:val="1091"/>
        </w:trPr>
        <w:tc>
          <w:tcPr>
            <w:tcW w:w="1384" w:type="dxa"/>
          </w:tcPr>
          <w:p w14:paraId="1FD46F72" w14:textId="77777777" w:rsidR="005A3E31" w:rsidRPr="004B243D" w:rsidRDefault="005A3E31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15EA1" w14:textId="7E79C055" w:rsidR="007E75A6" w:rsidRPr="004B243D" w:rsidRDefault="005A3E31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  <w:p w14:paraId="1AE76CD0" w14:textId="3E9C37C0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A1DB23" w14:textId="77777777" w:rsidR="00C56575" w:rsidRPr="004B243D" w:rsidRDefault="00C56575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619B1" w14:textId="6DA33121" w:rsidR="005A3E31" w:rsidRPr="004B243D" w:rsidRDefault="005A3E31" w:rsidP="007E75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Kütüphaneler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Haftası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Etkinliği</w:t>
            </w:r>
            <w:proofErr w:type="spellEnd"/>
          </w:p>
        </w:tc>
        <w:tc>
          <w:tcPr>
            <w:tcW w:w="3712" w:type="dxa"/>
          </w:tcPr>
          <w:p w14:paraId="5DE72063" w14:textId="77777777" w:rsidR="007E75A6" w:rsidRPr="004B243D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5DD98" w14:textId="0E5FDA5B" w:rsidR="00C56575" w:rsidRPr="004B243D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ıbbi</w:t>
            </w:r>
            <w:proofErr w:type="spellEnd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3E31" w:rsidRPr="004B243D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="005A3E31" w:rsidRPr="004B24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5732" w:rsidRPr="004B243D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ogramı</w:t>
            </w:r>
            <w:proofErr w:type="spellEnd"/>
          </w:p>
          <w:p w14:paraId="23E71DA1" w14:textId="3720B693" w:rsidR="00C56575" w:rsidRPr="004B243D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Aydın YEŞİLYURT</w:t>
            </w:r>
          </w:p>
        </w:tc>
      </w:tr>
      <w:tr w:rsidR="0081735D" w14:paraId="4A4CEA60" w14:textId="77777777" w:rsidTr="001B26F0">
        <w:trPr>
          <w:trHeight w:val="992"/>
        </w:trPr>
        <w:tc>
          <w:tcPr>
            <w:tcW w:w="1384" w:type="dxa"/>
          </w:tcPr>
          <w:p w14:paraId="79DDF06E" w14:textId="77777777" w:rsidR="0081735D" w:rsidRPr="004B243D" w:rsidRDefault="0081735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81D56" w14:textId="636020FA" w:rsidR="0081735D" w:rsidRPr="004B243D" w:rsidRDefault="0081735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Nisan</w:t>
            </w:r>
          </w:p>
        </w:tc>
        <w:tc>
          <w:tcPr>
            <w:tcW w:w="3544" w:type="dxa"/>
          </w:tcPr>
          <w:p w14:paraId="0BECD259" w14:textId="77777777" w:rsidR="005A3E31" w:rsidRPr="004B243D" w:rsidRDefault="005A3E31" w:rsidP="005A3E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A62DB" w14:textId="52C2881E" w:rsidR="0081735D" w:rsidRPr="004B243D" w:rsidRDefault="005A3E31" w:rsidP="004B24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Günleri</w:t>
            </w:r>
            <w:proofErr w:type="spellEnd"/>
          </w:p>
        </w:tc>
        <w:tc>
          <w:tcPr>
            <w:tcW w:w="3712" w:type="dxa"/>
          </w:tcPr>
          <w:p w14:paraId="25962DB6" w14:textId="64CD6B4E" w:rsidR="0081735D" w:rsidRPr="004B243D" w:rsidRDefault="0081735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İlk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Acil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Yardım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4D67B3">
              <w:rPr>
                <w:rFonts w:ascii="Times New Roman" w:hAnsi="Times New Roman" w:cs="Times New Roman"/>
                <w:sz w:val="20"/>
                <w:szCs w:val="20"/>
              </w:rPr>
              <w:t>ogramı</w:t>
            </w:r>
            <w:proofErr w:type="spellEnd"/>
          </w:p>
          <w:p w14:paraId="675F33A3" w14:textId="60D69490" w:rsidR="0081735D" w:rsidRPr="004B243D" w:rsidRDefault="0081735D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>Gülseren</w:t>
            </w:r>
            <w:proofErr w:type="spellEnd"/>
            <w:r w:rsidRPr="004B243D">
              <w:rPr>
                <w:rFonts w:ascii="Times New Roman" w:hAnsi="Times New Roman" w:cs="Times New Roman"/>
                <w:sz w:val="20"/>
                <w:szCs w:val="20"/>
              </w:rPr>
              <w:t xml:space="preserve"> GÜNAYDIN</w:t>
            </w:r>
          </w:p>
        </w:tc>
      </w:tr>
      <w:tr w:rsidR="001B26F0" w14:paraId="0E2D1460" w14:textId="77777777" w:rsidTr="001B26F0">
        <w:trPr>
          <w:trHeight w:val="850"/>
        </w:trPr>
        <w:tc>
          <w:tcPr>
            <w:tcW w:w="1384" w:type="dxa"/>
          </w:tcPr>
          <w:p w14:paraId="5A38201F" w14:textId="77777777" w:rsidR="001B26F0" w:rsidRDefault="001B26F0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B5122" w14:textId="60334B0E" w:rsidR="001B26F0" w:rsidRPr="004B243D" w:rsidRDefault="001B26F0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Nisan</w:t>
            </w:r>
          </w:p>
        </w:tc>
        <w:tc>
          <w:tcPr>
            <w:tcW w:w="3544" w:type="dxa"/>
          </w:tcPr>
          <w:p w14:paraId="5ADF4E8C" w14:textId="77777777" w:rsidR="001B26F0" w:rsidRDefault="001B26F0" w:rsidP="001B26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Göksel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ÇELENK</w:t>
            </w:r>
          </w:p>
          <w:p w14:paraId="67B4730B" w14:textId="0EEF939A" w:rsidR="001B26F0" w:rsidRPr="004B243D" w:rsidRDefault="001B26F0" w:rsidP="001B26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Web 2.0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Destekli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Geçmiş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Hazırlama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</w:p>
        </w:tc>
        <w:tc>
          <w:tcPr>
            <w:tcW w:w="3712" w:type="dxa"/>
          </w:tcPr>
          <w:p w14:paraId="0DBD919B" w14:textId="77777777" w:rsidR="001B26F0" w:rsidRDefault="001B26F0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E6A34" w14:textId="022BBDA0" w:rsidR="001B26F0" w:rsidRPr="004B243D" w:rsidRDefault="001B26F0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Topluma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Üyeleri</w:t>
            </w:r>
            <w:bookmarkStart w:id="0" w:name="_GoBack"/>
            <w:bookmarkEnd w:id="0"/>
          </w:p>
        </w:tc>
      </w:tr>
    </w:tbl>
    <w:p w14:paraId="3F58B7B2" w14:textId="77777777" w:rsidR="009A419E" w:rsidRDefault="009A419E"/>
    <w:sectPr w:rsidR="009A4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3600"/>
    <w:rsid w:val="00034616"/>
    <w:rsid w:val="0006063C"/>
    <w:rsid w:val="00061239"/>
    <w:rsid w:val="00067C80"/>
    <w:rsid w:val="0015074B"/>
    <w:rsid w:val="001B26F0"/>
    <w:rsid w:val="001C2AA3"/>
    <w:rsid w:val="00222A12"/>
    <w:rsid w:val="00266101"/>
    <w:rsid w:val="0029639D"/>
    <w:rsid w:val="00312638"/>
    <w:rsid w:val="00326F90"/>
    <w:rsid w:val="003E2407"/>
    <w:rsid w:val="004463CA"/>
    <w:rsid w:val="004B243D"/>
    <w:rsid w:val="004D67B3"/>
    <w:rsid w:val="005A3E31"/>
    <w:rsid w:val="00616078"/>
    <w:rsid w:val="0071370A"/>
    <w:rsid w:val="007A0674"/>
    <w:rsid w:val="007E75A6"/>
    <w:rsid w:val="0081735D"/>
    <w:rsid w:val="00857DBE"/>
    <w:rsid w:val="009201A3"/>
    <w:rsid w:val="009A419E"/>
    <w:rsid w:val="009B5732"/>
    <w:rsid w:val="00AA1D8D"/>
    <w:rsid w:val="00B47730"/>
    <w:rsid w:val="00C41450"/>
    <w:rsid w:val="00C56575"/>
    <w:rsid w:val="00C87DCB"/>
    <w:rsid w:val="00CB0664"/>
    <w:rsid w:val="00DD3BE8"/>
    <w:rsid w:val="00E858F5"/>
    <w:rsid w:val="00F8322C"/>
    <w:rsid w:val="00F873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9A0F3"/>
  <w14:defaultImageDpi w14:val="300"/>
  <w15:docId w15:val="{5BAF1124-92D3-443C-B7D8-C68F3C1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17921-56B4-418D-9402-128B8867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LenovoPC</cp:lastModifiedBy>
  <cp:revision>15</cp:revision>
  <dcterms:created xsi:type="dcterms:W3CDTF">2013-12-23T23:15:00Z</dcterms:created>
  <dcterms:modified xsi:type="dcterms:W3CDTF">2026-04-06T09:29:00Z</dcterms:modified>
  <cp:category/>
</cp:coreProperties>
</file>