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CB01" w14:textId="77777777" w:rsidR="00797842" w:rsidRPr="00797842" w:rsidRDefault="00797842" w:rsidP="004B7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842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44CE9E75" w14:textId="77777777" w:rsidR="00797842" w:rsidRPr="00797842" w:rsidRDefault="00797842" w:rsidP="004B7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842">
        <w:rPr>
          <w:rFonts w:ascii="Times New Roman" w:hAnsi="Times New Roman" w:cs="Times New Roman"/>
          <w:b/>
          <w:bCs/>
          <w:sz w:val="24"/>
          <w:szCs w:val="24"/>
        </w:rPr>
        <w:t>TRABZON ÜNİVERSİTESİ</w:t>
      </w:r>
    </w:p>
    <w:p w14:paraId="5E7A5D01" w14:textId="5ADFE60B" w:rsidR="00797842" w:rsidRDefault="00797842" w:rsidP="004B7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842">
        <w:rPr>
          <w:rFonts w:ascii="Times New Roman" w:hAnsi="Times New Roman" w:cs="Times New Roman"/>
          <w:b/>
          <w:bCs/>
          <w:sz w:val="24"/>
          <w:szCs w:val="24"/>
        </w:rPr>
        <w:t>TONYA MESLEK YÜKSEKOKULU</w:t>
      </w:r>
    </w:p>
    <w:p w14:paraId="19F0B103" w14:textId="77777777" w:rsidR="00797842" w:rsidRPr="00797842" w:rsidRDefault="00797842" w:rsidP="004B7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CC2EB" w14:textId="77777777" w:rsidR="00797842" w:rsidRDefault="00000000" w:rsidP="004B7C14">
      <w:pPr>
        <w:pStyle w:val="Balk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7842">
        <w:rPr>
          <w:rFonts w:ascii="Times New Roman" w:hAnsi="Times New Roman" w:cs="Times New Roman"/>
          <w:color w:val="auto"/>
          <w:sz w:val="24"/>
          <w:szCs w:val="24"/>
        </w:rPr>
        <w:t>Topluma Hizmet Komisyonu İş Akışı</w:t>
      </w:r>
    </w:p>
    <w:p w14:paraId="39E20B0D" w14:textId="77777777" w:rsidR="00797842" w:rsidRDefault="00797842" w:rsidP="004B7C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AB9494" w14:textId="77777777" w:rsidR="00BB16C8" w:rsidRPr="004B7C14" w:rsidRDefault="00797842" w:rsidP="004B7C14">
      <w:pPr>
        <w:spacing w:after="6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B7C14">
        <w:rPr>
          <w:rFonts w:ascii="Times New Roman" w:hAnsi="Times New Roman" w:cs="Times New Roman"/>
          <w:b/>
          <w:bCs/>
          <w:u w:val="single"/>
        </w:rPr>
        <w:t>Komisyon Başkanı</w:t>
      </w:r>
    </w:p>
    <w:p w14:paraId="504071B4" w14:textId="2452A5B3" w:rsidR="00797842" w:rsidRDefault="00BB16C8" w:rsidP="004B7C14">
      <w:pPr>
        <w:spacing w:after="60" w:line="240" w:lineRule="auto"/>
        <w:jc w:val="center"/>
        <w:rPr>
          <w:rFonts w:ascii="Times New Roman" w:hAnsi="Times New Roman" w:cs="Times New Roman"/>
          <w:b/>
          <w:bCs/>
        </w:rPr>
      </w:pPr>
      <w:r w:rsidRPr="00BB16C8">
        <w:rPr>
          <w:rFonts w:ascii="Times New Roman" w:hAnsi="Times New Roman" w:cs="Times New Roman"/>
          <w:b/>
          <w:bCs/>
        </w:rPr>
        <w:t>Öğr. Gör. Abdullah USTA</w:t>
      </w:r>
    </w:p>
    <w:p w14:paraId="3CF07D70" w14:textId="77777777" w:rsidR="004B7C14" w:rsidRDefault="004B7C14" w:rsidP="004B7C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184F1D4" w14:textId="54F99859" w:rsidR="00BB16C8" w:rsidRPr="004B7C14" w:rsidRDefault="00BB16C8" w:rsidP="004B7C14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4B7C14">
        <w:rPr>
          <w:rFonts w:ascii="Times New Roman" w:hAnsi="Times New Roman" w:cs="Times New Roman"/>
          <w:i/>
          <w:iCs/>
        </w:rPr>
        <w:t>Görev: Koordinasyon ve Temsil</w:t>
      </w:r>
    </w:p>
    <w:p w14:paraId="5006BF04" w14:textId="3217A5CD" w:rsidR="00797842" w:rsidRDefault="00797842" w:rsidP="004B7C14">
      <w:pPr>
        <w:spacing w:line="240" w:lineRule="auto"/>
        <w:jc w:val="center"/>
        <w:rPr>
          <w:rFonts w:ascii="Times New Roman" w:hAnsi="Times New Roman" w:cs="Times New Roman"/>
        </w:rPr>
      </w:pPr>
      <w:r w:rsidRPr="00797842">
        <w:rPr>
          <w:rFonts w:ascii="Times New Roman" w:hAnsi="Times New Roman" w:cs="Times New Roman"/>
        </w:rPr>
        <w:t>↓</w:t>
      </w:r>
    </w:p>
    <w:p w14:paraId="5ECF110E" w14:textId="77777777" w:rsidR="00BB16C8" w:rsidRPr="004B7C14" w:rsidRDefault="00BB16C8" w:rsidP="004B7C14">
      <w:pPr>
        <w:spacing w:after="6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B7C14">
        <w:rPr>
          <w:rFonts w:ascii="Times New Roman" w:hAnsi="Times New Roman" w:cs="Times New Roman"/>
          <w:b/>
          <w:bCs/>
          <w:u w:val="single"/>
        </w:rPr>
        <w:t>Komisyon</w:t>
      </w:r>
      <w:r w:rsidRPr="004B7C14">
        <w:rPr>
          <w:rFonts w:ascii="Times New Roman" w:hAnsi="Times New Roman" w:cs="Times New Roman"/>
          <w:b/>
          <w:bCs/>
          <w:u w:val="single"/>
        </w:rPr>
        <w:t>a Üye Öğretim Elemanları</w:t>
      </w:r>
    </w:p>
    <w:p w14:paraId="369E21DE" w14:textId="2EDFE7DF" w:rsidR="00BB16C8" w:rsidRDefault="00BB16C8" w:rsidP="004B7C14">
      <w:pPr>
        <w:spacing w:after="6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Dr. Öğr. Üyesi Aydın YEŞİLYURT</w:t>
      </w:r>
    </w:p>
    <w:p w14:paraId="33E3701D" w14:textId="257FD3F2" w:rsidR="00BB16C8" w:rsidRDefault="00BB16C8" w:rsidP="004B7C14">
      <w:pPr>
        <w:spacing w:after="4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Dr. Öğr. Üyesi</w:t>
      </w:r>
      <w:r>
        <w:rPr>
          <w:rFonts w:ascii="Times New Roman" w:hAnsi="Times New Roman" w:cs="Times New Roman"/>
          <w:b/>
          <w:bCs/>
        </w:rPr>
        <w:t xml:space="preserve"> Uçar KÜÇÜK</w:t>
      </w:r>
    </w:p>
    <w:p w14:paraId="01B57CD6" w14:textId="014B73AA" w:rsidR="00BB16C8" w:rsidRDefault="00BB16C8" w:rsidP="004B7C14">
      <w:pPr>
        <w:spacing w:after="4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Dr. Öğr. Üyesi</w:t>
      </w:r>
      <w:r>
        <w:rPr>
          <w:rFonts w:ascii="Times New Roman" w:hAnsi="Times New Roman" w:cs="Times New Roman"/>
          <w:b/>
          <w:bCs/>
        </w:rPr>
        <w:t xml:space="preserve"> Seda BİRYOL</w:t>
      </w:r>
    </w:p>
    <w:p w14:paraId="26A70068" w14:textId="7D0D5991" w:rsidR="00BB16C8" w:rsidRDefault="00BB16C8" w:rsidP="004B7C14">
      <w:pPr>
        <w:spacing w:after="4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Öğr. Gör. Dr. İlyas ÜN</w:t>
      </w:r>
    </w:p>
    <w:p w14:paraId="0E1C8D8F" w14:textId="54B2BA05" w:rsidR="00BB16C8" w:rsidRDefault="00BB16C8" w:rsidP="004B7C14">
      <w:pPr>
        <w:spacing w:after="4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Öğr. Gör.</w:t>
      </w:r>
      <w:r>
        <w:rPr>
          <w:rFonts w:ascii="Times New Roman" w:hAnsi="Times New Roman" w:cs="Times New Roman"/>
          <w:b/>
          <w:bCs/>
        </w:rPr>
        <w:t xml:space="preserve"> Abdullah SARI</w:t>
      </w:r>
    </w:p>
    <w:p w14:paraId="2D69FE18" w14:textId="56776562" w:rsidR="00BB16C8" w:rsidRDefault="00BB16C8" w:rsidP="004B7C14">
      <w:pPr>
        <w:spacing w:after="4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Öğr. Gör.</w:t>
      </w:r>
      <w:r>
        <w:rPr>
          <w:rFonts w:ascii="Times New Roman" w:hAnsi="Times New Roman" w:cs="Times New Roman"/>
          <w:b/>
          <w:bCs/>
        </w:rPr>
        <w:t xml:space="preserve"> Gülsern GÜNAYDIN</w:t>
      </w:r>
    </w:p>
    <w:p w14:paraId="276F0FFA" w14:textId="4D47DCDE" w:rsidR="00BB16C8" w:rsidRDefault="00BB16C8" w:rsidP="004B7C14">
      <w:pPr>
        <w:spacing w:after="4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Öğr. Gör.</w:t>
      </w:r>
      <w:r>
        <w:rPr>
          <w:rFonts w:ascii="Times New Roman" w:hAnsi="Times New Roman" w:cs="Times New Roman"/>
          <w:b/>
          <w:bCs/>
        </w:rPr>
        <w:t xml:space="preserve"> Kübra USLU</w:t>
      </w:r>
    </w:p>
    <w:p w14:paraId="32C76819" w14:textId="77777777" w:rsidR="00BB16C8" w:rsidRPr="004B7C14" w:rsidRDefault="00BB16C8" w:rsidP="004B7C14">
      <w:pPr>
        <w:spacing w:after="4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A22081D" w14:textId="55F258DC" w:rsidR="00BB16C8" w:rsidRPr="00797842" w:rsidRDefault="00BB16C8" w:rsidP="004B7C14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4B7C14">
        <w:rPr>
          <w:rFonts w:ascii="Times New Roman" w:hAnsi="Times New Roman" w:cs="Times New Roman"/>
          <w:i/>
          <w:iCs/>
        </w:rPr>
        <w:t>Görev: Faaliyet Destek ve Danışmanlık</w:t>
      </w:r>
    </w:p>
    <w:p w14:paraId="163402FE" w14:textId="77777777" w:rsidR="00BB16C8" w:rsidRDefault="00BB16C8" w:rsidP="004B7C14">
      <w:pPr>
        <w:spacing w:line="240" w:lineRule="auto"/>
        <w:jc w:val="center"/>
        <w:rPr>
          <w:rFonts w:ascii="Times New Roman" w:hAnsi="Times New Roman" w:cs="Times New Roman"/>
        </w:rPr>
      </w:pPr>
      <w:r w:rsidRPr="00797842">
        <w:rPr>
          <w:rFonts w:ascii="Times New Roman" w:hAnsi="Times New Roman" w:cs="Times New Roman"/>
        </w:rPr>
        <w:t>↓</w:t>
      </w:r>
    </w:p>
    <w:p w14:paraId="2AF7E77C" w14:textId="09548ABE" w:rsidR="00797842" w:rsidRPr="004B7C14" w:rsidRDefault="00BB16C8" w:rsidP="004B7C14">
      <w:pPr>
        <w:spacing w:after="12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B7C14">
        <w:rPr>
          <w:rFonts w:ascii="Times New Roman" w:hAnsi="Times New Roman" w:cs="Times New Roman"/>
          <w:b/>
          <w:bCs/>
          <w:u w:val="single"/>
        </w:rPr>
        <w:t>Topluma Hizmet Faaliyetlerinin Planlanması ve Uygulanması</w:t>
      </w:r>
    </w:p>
    <w:p w14:paraId="49667018" w14:textId="13034E8B" w:rsidR="00BB16C8" w:rsidRPr="004B7C14" w:rsidRDefault="00BB16C8" w:rsidP="004B7C14">
      <w:pPr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r w:rsidRPr="004B7C14">
        <w:rPr>
          <w:rFonts w:ascii="Times New Roman" w:hAnsi="Times New Roman" w:cs="Times New Roman"/>
          <w:i/>
          <w:iCs/>
        </w:rPr>
        <w:t>Görev: Pro</w:t>
      </w:r>
      <w:r w:rsidR="004B7C14" w:rsidRPr="004B7C14">
        <w:rPr>
          <w:rFonts w:ascii="Times New Roman" w:hAnsi="Times New Roman" w:cs="Times New Roman"/>
          <w:i/>
          <w:iCs/>
        </w:rPr>
        <w:t>je ve Faaliyet</w:t>
      </w:r>
      <w:r w:rsidRPr="004B7C14">
        <w:rPr>
          <w:rFonts w:ascii="Times New Roman" w:hAnsi="Times New Roman" w:cs="Times New Roman"/>
          <w:i/>
          <w:iCs/>
        </w:rPr>
        <w:t xml:space="preserve"> </w:t>
      </w:r>
      <w:r w:rsidRPr="004B7C14">
        <w:rPr>
          <w:rFonts w:ascii="Times New Roman" w:hAnsi="Times New Roman" w:cs="Times New Roman"/>
          <w:i/>
          <w:iCs/>
        </w:rPr>
        <w:t>Planlanması, Uygulanması</w:t>
      </w:r>
      <w:r w:rsidR="004B7C14" w:rsidRPr="004B7C14">
        <w:rPr>
          <w:rFonts w:ascii="Times New Roman" w:hAnsi="Times New Roman" w:cs="Times New Roman"/>
          <w:i/>
          <w:iCs/>
        </w:rPr>
        <w:t>,</w:t>
      </w:r>
      <w:r w:rsidRPr="004B7C14">
        <w:rPr>
          <w:rFonts w:ascii="Times New Roman" w:hAnsi="Times New Roman" w:cs="Times New Roman"/>
          <w:i/>
          <w:iCs/>
        </w:rPr>
        <w:t xml:space="preserve"> </w:t>
      </w:r>
      <w:r w:rsidRPr="004B7C14">
        <w:rPr>
          <w:rFonts w:ascii="Times New Roman" w:hAnsi="Times New Roman" w:cs="Times New Roman"/>
          <w:i/>
          <w:iCs/>
        </w:rPr>
        <w:t>Yürütülmesi</w:t>
      </w:r>
    </w:p>
    <w:p w14:paraId="46DDFF5F" w14:textId="77777777" w:rsidR="00BB16C8" w:rsidRDefault="00BB16C8" w:rsidP="004B7C14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797842">
        <w:rPr>
          <w:rFonts w:ascii="Times New Roman" w:hAnsi="Times New Roman" w:cs="Times New Roman"/>
        </w:rPr>
        <w:t>↓</w:t>
      </w:r>
    </w:p>
    <w:p w14:paraId="6992F168" w14:textId="7D278DA6" w:rsidR="00797842" w:rsidRPr="004B7C14" w:rsidRDefault="00BB16C8" w:rsidP="004B7C14">
      <w:pPr>
        <w:spacing w:after="12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B7C14">
        <w:rPr>
          <w:rFonts w:ascii="Times New Roman" w:hAnsi="Times New Roman" w:cs="Times New Roman"/>
          <w:b/>
          <w:bCs/>
          <w:u w:val="single"/>
        </w:rPr>
        <w:t>Öğrenci Katılımı ve Kamu Kurumları / STK'lar / Yerel Yönetimlerle İş Birliği</w:t>
      </w:r>
    </w:p>
    <w:p w14:paraId="5D7F471C" w14:textId="35C8F896" w:rsidR="00BB16C8" w:rsidRPr="004B7C14" w:rsidRDefault="00BB16C8" w:rsidP="004B7C14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 w:rsidRPr="004B7C14">
        <w:rPr>
          <w:rFonts w:ascii="Times New Roman" w:hAnsi="Times New Roman" w:cs="Times New Roman"/>
          <w:i/>
        </w:rPr>
        <w:t>Görev: Toplum</w:t>
      </w:r>
      <w:r w:rsidRPr="004B7C14">
        <w:rPr>
          <w:rFonts w:ascii="Times New Roman" w:hAnsi="Times New Roman" w:cs="Times New Roman"/>
          <w:i/>
        </w:rPr>
        <w:t xml:space="preserve"> Farkındalık Çalışmaları ve</w:t>
      </w:r>
      <w:r w:rsidRPr="004B7C14">
        <w:rPr>
          <w:rFonts w:ascii="Times New Roman" w:hAnsi="Times New Roman" w:cs="Times New Roman"/>
          <w:i/>
        </w:rPr>
        <w:t xml:space="preserve"> Entegrasyon</w:t>
      </w:r>
      <w:r w:rsidR="004B7C14" w:rsidRPr="004B7C14">
        <w:rPr>
          <w:rFonts w:ascii="Times New Roman" w:hAnsi="Times New Roman" w:cs="Times New Roman"/>
          <w:i/>
        </w:rPr>
        <w:t xml:space="preserve"> Süreci</w:t>
      </w:r>
    </w:p>
    <w:p w14:paraId="3A425452" w14:textId="35FF0EDB" w:rsidR="00BB16C8" w:rsidRDefault="00BB16C8" w:rsidP="004B7C14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797842">
        <w:rPr>
          <w:rFonts w:ascii="Times New Roman" w:hAnsi="Times New Roman" w:cs="Times New Roman"/>
        </w:rPr>
        <w:t>↓</w:t>
      </w:r>
    </w:p>
    <w:p w14:paraId="1EE5CB57" w14:textId="765411DA" w:rsidR="00BB16C8" w:rsidRPr="004B7C14" w:rsidRDefault="00BB16C8" w:rsidP="004B7C14">
      <w:pPr>
        <w:spacing w:after="12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B7C14">
        <w:rPr>
          <w:rFonts w:ascii="Times New Roman" w:hAnsi="Times New Roman" w:cs="Times New Roman"/>
          <w:b/>
          <w:bCs/>
          <w:u w:val="single"/>
        </w:rPr>
        <w:t xml:space="preserve">Faaliyetlerin İzlenmesi </w:t>
      </w:r>
    </w:p>
    <w:p w14:paraId="4ADB1603" w14:textId="5FE1AC9D" w:rsidR="00BB16C8" w:rsidRPr="004B7C14" w:rsidRDefault="004B7C14" w:rsidP="004B7C14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 w:rsidRPr="004B7C14">
        <w:rPr>
          <w:rFonts w:ascii="Times New Roman" w:hAnsi="Times New Roman" w:cs="Times New Roman"/>
          <w:i/>
        </w:rPr>
        <w:t xml:space="preserve">Görev: </w:t>
      </w:r>
      <w:r w:rsidRPr="004B7C14">
        <w:rPr>
          <w:rFonts w:ascii="Times New Roman" w:hAnsi="Times New Roman" w:cs="Times New Roman"/>
          <w:i/>
        </w:rPr>
        <w:t xml:space="preserve">Yapılan Faaliyetlerin İzlenmesi ve </w:t>
      </w:r>
      <w:r w:rsidRPr="004B7C14">
        <w:rPr>
          <w:rFonts w:ascii="Times New Roman" w:hAnsi="Times New Roman" w:cs="Times New Roman"/>
          <w:i/>
        </w:rPr>
        <w:t>Performans Değerlendirme</w:t>
      </w:r>
      <w:r w:rsidRPr="004B7C14">
        <w:rPr>
          <w:rFonts w:ascii="Times New Roman" w:hAnsi="Times New Roman" w:cs="Times New Roman"/>
          <w:i/>
        </w:rPr>
        <w:t>sinin Yapılması</w:t>
      </w:r>
    </w:p>
    <w:p w14:paraId="474BDF78" w14:textId="77777777" w:rsidR="004B7C14" w:rsidRDefault="004B7C14" w:rsidP="004B7C14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797842">
        <w:rPr>
          <w:rFonts w:ascii="Times New Roman" w:hAnsi="Times New Roman" w:cs="Times New Roman"/>
        </w:rPr>
        <w:t>↓</w:t>
      </w:r>
    </w:p>
    <w:p w14:paraId="19FDDBEC" w14:textId="77777777" w:rsidR="004B7C14" w:rsidRPr="004B7C14" w:rsidRDefault="004B7C14" w:rsidP="004B7C14">
      <w:pPr>
        <w:spacing w:after="12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B7C14">
        <w:rPr>
          <w:rFonts w:ascii="Times New Roman" w:hAnsi="Times New Roman" w:cs="Times New Roman"/>
          <w:b/>
          <w:bCs/>
          <w:u w:val="single"/>
        </w:rPr>
        <w:t>Yıllık Faaliyet Raporu ve Gelecek Yıl Planı</w:t>
      </w:r>
    </w:p>
    <w:p w14:paraId="0BF238D0" w14:textId="77996932" w:rsidR="004B7C14" w:rsidRPr="004B7C14" w:rsidRDefault="004B7C14" w:rsidP="004B7C14">
      <w:pPr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r w:rsidRPr="004B7C14">
        <w:rPr>
          <w:rFonts w:ascii="Times New Roman" w:hAnsi="Times New Roman" w:cs="Times New Roman"/>
          <w:i/>
          <w:iCs/>
        </w:rPr>
        <w:t xml:space="preserve">Görev: </w:t>
      </w:r>
      <w:r w:rsidRPr="004B7C14">
        <w:rPr>
          <w:rFonts w:ascii="Times New Roman" w:hAnsi="Times New Roman" w:cs="Times New Roman"/>
          <w:i/>
          <w:iCs/>
        </w:rPr>
        <w:t>Yıl İçi Faaliyet</w:t>
      </w:r>
      <w:r>
        <w:rPr>
          <w:rFonts w:ascii="Times New Roman" w:hAnsi="Times New Roman" w:cs="Times New Roman"/>
          <w:i/>
          <w:iCs/>
        </w:rPr>
        <w:t>lerinin</w:t>
      </w:r>
      <w:r w:rsidRPr="004B7C14">
        <w:rPr>
          <w:rFonts w:ascii="Times New Roman" w:hAnsi="Times New Roman" w:cs="Times New Roman"/>
          <w:i/>
          <w:iCs/>
        </w:rPr>
        <w:t xml:space="preserve"> Rapor</w:t>
      </w:r>
      <w:r>
        <w:rPr>
          <w:rFonts w:ascii="Times New Roman" w:hAnsi="Times New Roman" w:cs="Times New Roman"/>
          <w:i/>
          <w:iCs/>
        </w:rPr>
        <w:t>lanması</w:t>
      </w:r>
      <w:r w:rsidRPr="004B7C14">
        <w:rPr>
          <w:rFonts w:ascii="Times New Roman" w:hAnsi="Times New Roman" w:cs="Times New Roman"/>
          <w:i/>
          <w:iCs/>
        </w:rPr>
        <w:t xml:space="preserve"> ve Gelecek Yıl Faaliyet Planlanmasının Yapılması</w:t>
      </w:r>
    </w:p>
    <w:p w14:paraId="0B5BFD8D" w14:textId="77777777" w:rsidR="00FE6259" w:rsidRDefault="00FE6259" w:rsidP="00FE6259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797842">
        <w:rPr>
          <w:rFonts w:ascii="Times New Roman" w:hAnsi="Times New Roman" w:cs="Times New Roman"/>
        </w:rPr>
        <w:t>↓</w:t>
      </w:r>
    </w:p>
    <w:p w14:paraId="405E5621" w14:textId="0E7ACA4A" w:rsidR="00FE6259" w:rsidRPr="004B7C14" w:rsidRDefault="00FE6259" w:rsidP="00FE6259">
      <w:pPr>
        <w:spacing w:after="12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Müdürlük Makamına ve Web Sitesi Komisyonuna Sunulması</w:t>
      </w:r>
    </w:p>
    <w:p w14:paraId="34BBC8D0" w14:textId="6D97B21F" w:rsidR="00FE6259" w:rsidRPr="004B7C14" w:rsidRDefault="00FE6259" w:rsidP="00FE6259">
      <w:pPr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r w:rsidRPr="004B7C14">
        <w:rPr>
          <w:rFonts w:ascii="Times New Roman" w:hAnsi="Times New Roman" w:cs="Times New Roman"/>
          <w:i/>
          <w:iCs/>
        </w:rPr>
        <w:t>Görev:</w:t>
      </w:r>
      <w:r>
        <w:rPr>
          <w:rFonts w:ascii="Times New Roman" w:hAnsi="Times New Roman" w:cs="Times New Roman"/>
          <w:i/>
          <w:iCs/>
        </w:rPr>
        <w:t xml:space="preserve"> </w:t>
      </w:r>
      <w:r w:rsidRPr="004B7C14">
        <w:rPr>
          <w:rFonts w:ascii="Times New Roman" w:hAnsi="Times New Roman" w:cs="Times New Roman"/>
          <w:i/>
          <w:iCs/>
        </w:rPr>
        <w:t>Faaliyet</w:t>
      </w:r>
      <w:r>
        <w:rPr>
          <w:rFonts w:ascii="Times New Roman" w:hAnsi="Times New Roman" w:cs="Times New Roman"/>
          <w:i/>
          <w:iCs/>
        </w:rPr>
        <w:t xml:space="preserve"> Raporlarının Müdürlük Makamına Sunulması ve Web Sitesinde Yayınlanması</w:t>
      </w:r>
    </w:p>
    <w:p w14:paraId="149BA5D0" w14:textId="4048B541" w:rsidR="00FE6259" w:rsidRPr="004B7C14" w:rsidRDefault="00FE6259" w:rsidP="00FE6259">
      <w:pPr>
        <w:spacing w:after="12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D13A6D6" w14:textId="77777777" w:rsidR="00797842" w:rsidRPr="00797842" w:rsidRDefault="00797842" w:rsidP="00FE6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97842" w:rsidRPr="0079784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3867E8"/>
    <w:multiLevelType w:val="hybridMultilevel"/>
    <w:tmpl w:val="B7F4A94C"/>
    <w:lvl w:ilvl="0" w:tplc="70863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339533">
    <w:abstractNumId w:val="8"/>
  </w:num>
  <w:num w:numId="2" w16cid:durableId="550583448">
    <w:abstractNumId w:val="6"/>
  </w:num>
  <w:num w:numId="3" w16cid:durableId="1978023174">
    <w:abstractNumId w:val="5"/>
  </w:num>
  <w:num w:numId="4" w16cid:durableId="1987973258">
    <w:abstractNumId w:val="4"/>
  </w:num>
  <w:num w:numId="5" w16cid:durableId="1429429788">
    <w:abstractNumId w:val="7"/>
  </w:num>
  <w:num w:numId="6" w16cid:durableId="243078256">
    <w:abstractNumId w:val="3"/>
  </w:num>
  <w:num w:numId="7" w16cid:durableId="670914391">
    <w:abstractNumId w:val="2"/>
  </w:num>
  <w:num w:numId="8" w16cid:durableId="2029022564">
    <w:abstractNumId w:val="1"/>
  </w:num>
  <w:num w:numId="9" w16cid:durableId="942493001">
    <w:abstractNumId w:val="0"/>
  </w:num>
  <w:num w:numId="10" w16cid:durableId="1947346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F1088"/>
    <w:rsid w:val="00401DD2"/>
    <w:rsid w:val="004B7C14"/>
    <w:rsid w:val="00797842"/>
    <w:rsid w:val="00AA1D8D"/>
    <w:rsid w:val="00B47730"/>
    <w:rsid w:val="00BB16C8"/>
    <w:rsid w:val="00CB0664"/>
    <w:rsid w:val="00FC693F"/>
    <w:rsid w:val="00F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212509"/>
  <w14:defaultImageDpi w14:val="300"/>
  <w15:docId w15:val="{6FC79F19-E8A0-45E0-84CA-68257440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C14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Metin Korkmaz</cp:lastModifiedBy>
  <cp:revision>2</cp:revision>
  <dcterms:created xsi:type="dcterms:W3CDTF">2013-12-23T23:15:00Z</dcterms:created>
  <dcterms:modified xsi:type="dcterms:W3CDTF">2025-04-26T13:42:00Z</dcterms:modified>
  <cp:category/>
</cp:coreProperties>
</file>