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0F0B" w14:textId="1EDAF4EC" w:rsidR="00C41450" w:rsidRDefault="00000000" w:rsidP="0071370A">
      <w:pPr>
        <w:pStyle w:val="KonuBal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>Tonya Meslek Yüksekokulu Topluma Hizmet Komisyonu</w:t>
      </w:r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  <w:t>202</w:t>
      </w:r>
      <w:r w:rsidR="00DD3BE8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>–202</w:t>
      </w:r>
      <w:r w:rsidR="00DD3BE8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D3BE8">
        <w:rPr>
          <w:rFonts w:ascii="Times New Roman" w:hAnsi="Times New Roman" w:cs="Times New Roman"/>
          <w:b/>
          <w:bCs/>
          <w:color w:val="auto"/>
          <w:sz w:val="28"/>
          <w:szCs w:val="28"/>
        </w:rPr>
        <w:t>Güz</w:t>
      </w:r>
      <w:r w:rsidRPr="007E75A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Dönemi Etkinlik Planlama Takvimi</w:t>
      </w:r>
    </w:p>
    <w:p w14:paraId="3AE12A2D" w14:textId="77777777" w:rsidR="007E75A6" w:rsidRPr="007E75A6" w:rsidRDefault="007E75A6" w:rsidP="007E75A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3712"/>
      </w:tblGrid>
      <w:tr w:rsidR="007E75A6" w14:paraId="2EB68FC9" w14:textId="51E88E3A" w:rsidTr="007E75A6">
        <w:tc>
          <w:tcPr>
            <w:tcW w:w="1384" w:type="dxa"/>
          </w:tcPr>
          <w:p w14:paraId="0B9DCD3A" w14:textId="145C3ADE" w:rsidR="007E75A6" w:rsidRPr="007E75A6" w:rsidRDefault="007A06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Planlanan Ay</w:t>
            </w:r>
          </w:p>
        </w:tc>
        <w:tc>
          <w:tcPr>
            <w:tcW w:w="3544" w:type="dxa"/>
          </w:tcPr>
          <w:p w14:paraId="3FD6CE56" w14:textId="77777777" w:rsidR="007E75A6" w:rsidRPr="007E75A6" w:rsidRDefault="007E75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5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Etkinlik</w:t>
            </w:r>
          </w:p>
        </w:tc>
        <w:tc>
          <w:tcPr>
            <w:tcW w:w="3712" w:type="dxa"/>
          </w:tcPr>
          <w:p w14:paraId="1FBA2701" w14:textId="77777777" w:rsidR="007E75A6" w:rsidRDefault="007E75A6" w:rsidP="007E75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Sorumlu Akademik </w:t>
            </w:r>
          </w:p>
          <w:p w14:paraId="61A5167E" w14:textId="4377152C" w:rsidR="007E75A6" w:rsidRPr="007E75A6" w:rsidRDefault="007E75A6" w:rsidP="007E75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 / Personel</w:t>
            </w:r>
          </w:p>
        </w:tc>
      </w:tr>
      <w:tr w:rsidR="007E75A6" w14:paraId="07D7BA18" w14:textId="50795088" w:rsidTr="007E75A6">
        <w:trPr>
          <w:trHeight w:val="1639"/>
        </w:trPr>
        <w:tc>
          <w:tcPr>
            <w:tcW w:w="1384" w:type="dxa"/>
          </w:tcPr>
          <w:p w14:paraId="2F2D90DA" w14:textId="77777777" w:rsid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6E3FE" w14:textId="3A708E7D" w:rsidR="007E75A6" w:rsidRPr="007E75A6" w:rsidRDefault="00013600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Kasım </w:t>
            </w:r>
          </w:p>
        </w:tc>
        <w:tc>
          <w:tcPr>
            <w:tcW w:w="3544" w:type="dxa"/>
          </w:tcPr>
          <w:p w14:paraId="4A18674C" w14:textId="77777777" w:rsid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5562B" w14:textId="0DCEFEF2" w:rsidR="007E75A6" w:rsidRPr="007E75A6" w:rsidRDefault="00013600" w:rsidP="007E7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Radyoloji Günü</w:t>
            </w:r>
          </w:p>
        </w:tc>
        <w:tc>
          <w:tcPr>
            <w:tcW w:w="3712" w:type="dxa"/>
          </w:tcPr>
          <w:p w14:paraId="4E636793" w14:textId="77777777" w:rsid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2B4E9" w14:textId="02C93A59" w:rsidR="00C56575" w:rsidRDefault="00C56575" w:rsidP="000136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B5732">
              <w:rPr>
                <w:rFonts w:ascii="Times New Roman" w:hAnsi="Times New Roman" w:cs="Times New Roman"/>
                <w:sz w:val="24"/>
                <w:szCs w:val="24"/>
              </w:rPr>
              <w:t>ıbbi Görüntüleme Teknikleri Pr.</w:t>
            </w:r>
          </w:p>
          <w:p w14:paraId="59135B81" w14:textId="0929E63F" w:rsidR="00857DBE" w:rsidRPr="007E75A6" w:rsidRDefault="00013600" w:rsidP="0001360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Kübra USLU</w:t>
            </w:r>
          </w:p>
        </w:tc>
      </w:tr>
      <w:tr w:rsidR="007E75A6" w14:paraId="11806EA7" w14:textId="2C2A72EB" w:rsidTr="007E75A6">
        <w:trPr>
          <w:trHeight w:val="1920"/>
        </w:trPr>
        <w:tc>
          <w:tcPr>
            <w:tcW w:w="1384" w:type="dxa"/>
          </w:tcPr>
          <w:p w14:paraId="5909FBD9" w14:textId="77777777" w:rsid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DB278" w14:textId="77777777" w:rsid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AD19A" w14:textId="3E07ED5D" w:rsidR="00857DBE" w:rsidRPr="007E75A6" w:rsidRDefault="00857DBE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9B5732">
              <w:rPr>
                <w:rFonts w:ascii="Times New Roman" w:hAnsi="Times New Roman" w:cs="Times New Roman"/>
                <w:sz w:val="24"/>
                <w:szCs w:val="24"/>
              </w:rPr>
              <w:t>asım</w:t>
            </w:r>
          </w:p>
        </w:tc>
        <w:tc>
          <w:tcPr>
            <w:tcW w:w="3544" w:type="dxa"/>
          </w:tcPr>
          <w:p w14:paraId="149307F2" w14:textId="77777777" w:rsid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8094E" w14:textId="77777777" w:rsidR="00857DBE" w:rsidRDefault="00857DBE" w:rsidP="007E7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80B91" w14:textId="5FA4961B" w:rsidR="007E75A6" w:rsidRPr="007E75A6" w:rsidRDefault="009B5732" w:rsidP="007E7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Diyabet Etkinliği</w:t>
            </w:r>
          </w:p>
        </w:tc>
        <w:tc>
          <w:tcPr>
            <w:tcW w:w="3712" w:type="dxa"/>
          </w:tcPr>
          <w:p w14:paraId="150499B3" w14:textId="77777777" w:rsidR="00857DBE" w:rsidRDefault="00857DBE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1CFAC" w14:textId="747D9EC5" w:rsidR="007E75A6" w:rsidRDefault="009B5732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Evde Hasta Bakımı Pr.</w:t>
            </w:r>
          </w:p>
          <w:p w14:paraId="3F7E0933" w14:textId="2B9D25E6" w:rsidR="00857DBE" w:rsidRDefault="00857DBE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Dr. İlyas ÜN</w:t>
            </w:r>
          </w:p>
          <w:p w14:paraId="73875EE3" w14:textId="15E85F0F" w:rsidR="007E75A6" w:rsidRP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A6" w14:paraId="1011196C" w14:textId="2FD749C8" w:rsidTr="007E75A6">
        <w:trPr>
          <w:trHeight w:val="1926"/>
        </w:trPr>
        <w:tc>
          <w:tcPr>
            <w:tcW w:w="1384" w:type="dxa"/>
          </w:tcPr>
          <w:p w14:paraId="43E2FAD7" w14:textId="77777777" w:rsid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1C042" w14:textId="6F6E7822" w:rsidR="007E75A6" w:rsidRPr="007E75A6" w:rsidRDefault="00C56575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Ekim</w:t>
            </w:r>
            <w:r w:rsidR="00857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2C01F7ED" w14:textId="77777777" w:rsidR="007E75A6" w:rsidRDefault="007E75A6" w:rsidP="007E7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9514F" w14:textId="529B1A3B" w:rsidR="007E75A6" w:rsidRPr="007E75A6" w:rsidRDefault="00C56575" w:rsidP="007E7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Dünya Yaşlılar Günü</w:t>
            </w:r>
            <w:r w:rsidR="007A0674">
              <w:rPr>
                <w:rFonts w:ascii="Times New Roman" w:hAnsi="Times New Roman" w:cs="Times New Roman"/>
                <w:sz w:val="24"/>
                <w:szCs w:val="24"/>
              </w:rPr>
              <w:t xml:space="preserve"> Etkinliği</w:t>
            </w:r>
          </w:p>
        </w:tc>
        <w:tc>
          <w:tcPr>
            <w:tcW w:w="3712" w:type="dxa"/>
          </w:tcPr>
          <w:p w14:paraId="0D63F848" w14:textId="77777777" w:rsid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083C8" w14:textId="742200F2" w:rsidR="00857DBE" w:rsidRDefault="00C56575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Yaşlı Bakı</w:t>
            </w:r>
            <w:r w:rsidR="009B5732">
              <w:rPr>
                <w:rFonts w:ascii="Times New Roman" w:hAnsi="Times New Roman" w:cs="Times New Roman"/>
                <w:sz w:val="24"/>
                <w:szCs w:val="24"/>
              </w:rPr>
              <w:t>mı Pr.</w:t>
            </w:r>
          </w:p>
          <w:p w14:paraId="28997323" w14:textId="77777777" w:rsidR="00857DBE" w:rsidRDefault="00857DBE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Dr.Öğr.Üyesi Seda BİRYOL</w:t>
            </w:r>
          </w:p>
          <w:p w14:paraId="71365039" w14:textId="4DBE81FD" w:rsidR="00857DBE" w:rsidRPr="007E75A6" w:rsidRDefault="00857DBE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A6" w14:paraId="20EF644C" w14:textId="6DF7CC2F" w:rsidTr="007A0674">
        <w:trPr>
          <w:trHeight w:val="1407"/>
        </w:trPr>
        <w:tc>
          <w:tcPr>
            <w:tcW w:w="1384" w:type="dxa"/>
          </w:tcPr>
          <w:p w14:paraId="0F12A148" w14:textId="77777777" w:rsid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EFEA" w14:textId="391F864D" w:rsidR="007E75A6" w:rsidRPr="007E75A6" w:rsidRDefault="00857DBE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Aralık</w:t>
            </w:r>
          </w:p>
        </w:tc>
        <w:tc>
          <w:tcPr>
            <w:tcW w:w="3544" w:type="dxa"/>
          </w:tcPr>
          <w:p w14:paraId="363FEE31" w14:textId="77777777" w:rsid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1920F" w14:textId="732DAAEA" w:rsidR="00857DBE" w:rsidRDefault="00857DBE" w:rsidP="00857DB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Egzersiz ve Spor </w:t>
            </w:r>
            <w:r w:rsidR="007A0674">
              <w:rPr>
                <w:rFonts w:ascii="Times New Roman" w:hAnsi="Times New Roman" w:cs="Times New Roman"/>
                <w:sz w:val="24"/>
                <w:szCs w:val="24"/>
              </w:rPr>
              <w:t>Etkinliği</w:t>
            </w:r>
          </w:p>
          <w:p w14:paraId="20E8E03E" w14:textId="7C039906" w:rsidR="00857DBE" w:rsidRPr="007E75A6" w:rsidRDefault="00857DBE" w:rsidP="00857DB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2" w:type="dxa"/>
          </w:tcPr>
          <w:p w14:paraId="07A34A67" w14:textId="77777777" w:rsidR="00C56575" w:rsidRDefault="00C56575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A1D83" w14:textId="42379D01" w:rsidR="00C56575" w:rsidRDefault="00C56575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Fizyoterapi </w:t>
            </w:r>
            <w:r w:rsidR="009B5732">
              <w:rPr>
                <w:rFonts w:ascii="Times New Roman" w:hAnsi="Times New Roman" w:cs="Times New Roman"/>
                <w:sz w:val="24"/>
                <w:szCs w:val="24"/>
              </w:rPr>
              <w:t>Pr.</w:t>
            </w:r>
          </w:p>
          <w:p w14:paraId="49106E97" w14:textId="7D090036" w:rsidR="007E75A6" w:rsidRDefault="00857DBE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Abdullah SARI</w:t>
            </w:r>
          </w:p>
          <w:p w14:paraId="566108EE" w14:textId="07D5B8A1" w:rsidR="00857DBE" w:rsidRPr="007E75A6" w:rsidRDefault="00857DBE" w:rsidP="00C5657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5A6" w14:paraId="0B5462A3" w14:textId="60151583" w:rsidTr="00266101">
        <w:trPr>
          <w:trHeight w:val="1293"/>
        </w:trPr>
        <w:tc>
          <w:tcPr>
            <w:tcW w:w="1384" w:type="dxa"/>
          </w:tcPr>
          <w:p w14:paraId="25C15EA1" w14:textId="77777777" w:rsid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76CD0" w14:textId="0DB03883" w:rsidR="007E75A6" w:rsidRPr="007E75A6" w:rsidRDefault="00857DBE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Aralık </w:t>
            </w:r>
          </w:p>
        </w:tc>
        <w:tc>
          <w:tcPr>
            <w:tcW w:w="3544" w:type="dxa"/>
          </w:tcPr>
          <w:p w14:paraId="0198ADD1" w14:textId="77777777" w:rsidR="007E75A6" w:rsidRDefault="007E75A6" w:rsidP="007E7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619B1" w14:textId="39F3828D" w:rsidR="00C56575" w:rsidRPr="007E75A6" w:rsidRDefault="007A0674" w:rsidP="007E75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575">
              <w:rPr>
                <w:rFonts w:ascii="Times New Roman" w:hAnsi="Times New Roman" w:cs="Times New Roman"/>
                <w:sz w:val="24"/>
                <w:szCs w:val="24"/>
              </w:rPr>
              <w:t>Dünya AİDS Günü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Etkinliği</w:t>
            </w:r>
          </w:p>
        </w:tc>
        <w:tc>
          <w:tcPr>
            <w:tcW w:w="3712" w:type="dxa"/>
          </w:tcPr>
          <w:p w14:paraId="5DE72063" w14:textId="77777777" w:rsidR="007E75A6" w:rsidRDefault="007E75A6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5DD98" w14:textId="2E4A3107" w:rsidR="00C56575" w:rsidRDefault="00C56575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B5732">
              <w:rPr>
                <w:rFonts w:ascii="Times New Roman" w:hAnsi="Times New Roman" w:cs="Times New Roman"/>
                <w:sz w:val="24"/>
                <w:szCs w:val="24"/>
              </w:rPr>
              <w:t>ıbbi Laboratuvar Teknikleri Pr.</w:t>
            </w:r>
          </w:p>
          <w:p w14:paraId="23E71DA1" w14:textId="3720B693" w:rsidR="00C56575" w:rsidRPr="007E75A6" w:rsidRDefault="00C56575" w:rsidP="007E75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Aydın YEŞİLYURT</w:t>
            </w:r>
          </w:p>
        </w:tc>
      </w:tr>
    </w:tbl>
    <w:p w14:paraId="3F58B7B2" w14:textId="77777777" w:rsidR="009A419E" w:rsidRDefault="009A419E"/>
    <w:sectPr w:rsidR="009A41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8289021">
    <w:abstractNumId w:val="8"/>
  </w:num>
  <w:num w:numId="2" w16cid:durableId="2078936054">
    <w:abstractNumId w:val="6"/>
  </w:num>
  <w:num w:numId="3" w16cid:durableId="1642731586">
    <w:abstractNumId w:val="5"/>
  </w:num>
  <w:num w:numId="4" w16cid:durableId="2080206447">
    <w:abstractNumId w:val="4"/>
  </w:num>
  <w:num w:numId="5" w16cid:durableId="1227493737">
    <w:abstractNumId w:val="7"/>
  </w:num>
  <w:num w:numId="6" w16cid:durableId="220753853">
    <w:abstractNumId w:val="3"/>
  </w:num>
  <w:num w:numId="7" w16cid:durableId="1635404122">
    <w:abstractNumId w:val="2"/>
  </w:num>
  <w:num w:numId="8" w16cid:durableId="2144300681">
    <w:abstractNumId w:val="1"/>
  </w:num>
  <w:num w:numId="9" w16cid:durableId="157365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600"/>
    <w:rsid w:val="00034616"/>
    <w:rsid w:val="0006063C"/>
    <w:rsid w:val="00067C80"/>
    <w:rsid w:val="0015074B"/>
    <w:rsid w:val="00266101"/>
    <w:rsid w:val="0029639D"/>
    <w:rsid w:val="00312638"/>
    <w:rsid w:val="00326F90"/>
    <w:rsid w:val="003E2407"/>
    <w:rsid w:val="00616078"/>
    <w:rsid w:val="0071370A"/>
    <w:rsid w:val="007A0674"/>
    <w:rsid w:val="007E75A6"/>
    <w:rsid w:val="00857DBE"/>
    <w:rsid w:val="009201A3"/>
    <w:rsid w:val="009A419E"/>
    <w:rsid w:val="009B5732"/>
    <w:rsid w:val="00AA1D8D"/>
    <w:rsid w:val="00B47730"/>
    <w:rsid w:val="00C41450"/>
    <w:rsid w:val="00C56575"/>
    <w:rsid w:val="00C87DCB"/>
    <w:rsid w:val="00CB0664"/>
    <w:rsid w:val="00DD3BE8"/>
    <w:rsid w:val="00F8322C"/>
    <w:rsid w:val="00F873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9A0F3"/>
  <w14:defaultImageDpi w14:val="300"/>
  <w15:docId w15:val="{5BAF1124-92D3-443C-B7D8-C68F3C1B8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Metin Korkmaz</cp:lastModifiedBy>
  <cp:revision>10</cp:revision>
  <dcterms:created xsi:type="dcterms:W3CDTF">2013-12-23T23:15:00Z</dcterms:created>
  <dcterms:modified xsi:type="dcterms:W3CDTF">2025-06-17T09:21:00Z</dcterms:modified>
  <cp:category/>
</cp:coreProperties>
</file>