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ECB01" w14:textId="77777777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6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4CE9E75" w14:textId="77777777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624">
        <w:rPr>
          <w:rFonts w:ascii="Times New Roman" w:hAnsi="Times New Roman" w:cs="Times New Roman"/>
          <w:b/>
          <w:bCs/>
          <w:sz w:val="24"/>
          <w:szCs w:val="24"/>
        </w:rPr>
        <w:t>TRABZON ÜNİVERSİTESİ</w:t>
      </w:r>
    </w:p>
    <w:p w14:paraId="5E7A5D01" w14:textId="5ADFE60B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624">
        <w:rPr>
          <w:rFonts w:ascii="Times New Roman" w:hAnsi="Times New Roman" w:cs="Times New Roman"/>
          <w:b/>
          <w:bCs/>
          <w:sz w:val="24"/>
          <w:szCs w:val="24"/>
        </w:rPr>
        <w:t>TONYA MESLEK YÜKSEKOKULU</w:t>
      </w:r>
    </w:p>
    <w:p w14:paraId="19F0B103" w14:textId="77777777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CC2EB" w14:textId="28F3E9B5" w:rsidR="00797842" w:rsidRPr="00805624" w:rsidRDefault="004C77F1" w:rsidP="004B7C14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Araştırma ve Geliştirme </w:t>
      </w:r>
      <w:r w:rsidR="00805624" w:rsidRPr="00805624">
        <w:rPr>
          <w:rFonts w:ascii="Times New Roman" w:hAnsi="Times New Roman" w:cs="Times New Roman"/>
          <w:color w:val="auto"/>
          <w:sz w:val="24"/>
          <w:szCs w:val="24"/>
        </w:rPr>
        <w:t>Komisyonu</w:t>
      </w:r>
    </w:p>
    <w:p w14:paraId="39E20B0D" w14:textId="77777777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AB9494" w14:textId="77777777" w:rsidR="00BB16C8" w:rsidRPr="00805624" w:rsidRDefault="00797842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5624">
        <w:rPr>
          <w:rFonts w:ascii="Times New Roman" w:hAnsi="Times New Roman" w:cs="Times New Roman"/>
          <w:b/>
          <w:bCs/>
          <w:u w:val="single"/>
        </w:rPr>
        <w:t>Komisyon Başkanı</w:t>
      </w:r>
    </w:p>
    <w:p w14:paraId="3CF07D70" w14:textId="65B41A3F" w:rsidR="004B7C14" w:rsidRPr="00805624" w:rsidRDefault="00805624" w:rsidP="004C77F1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805624">
        <w:rPr>
          <w:rFonts w:ascii="Times New Roman" w:hAnsi="Times New Roman" w:cs="Times New Roman"/>
          <w:b/>
          <w:bCs/>
        </w:rPr>
        <w:t>Dr. Öğr. Üyesi</w:t>
      </w:r>
      <w:r w:rsidR="00BB16C8" w:rsidRPr="00805624">
        <w:rPr>
          <w:rFonts w:ascii="Times New Roman" w:hAnsi="Times New Roman" w:cs="Times New Roman"/>
          <w:b/>
          <w:bCs/>
        </w:rPr>
        <w:t xml:space="preserve"> </w:t>
      </w:r>
      <w:r w:rsidR="004C77F1">
        <w:rPr>
          <w:rFonts w:ascii="Times New Roman" w:hAnsi="Times New Roman" w:cs="Times New Roman"/>
          <w:b/>
          <w:bCs/>
        </w:rPr>
        <w:t>Neşe İŞCAN AYYILDIZ</w:t>
      </w:r>
    </w:p>
    <w:p w14:paraId="3184F1D4" w14:textId="108E4788" w:rsidR="00BB16C8" w:rsidRPr="00805624" w:rsidRDefault="00BB16C8" w:rsidP="004B7C1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805624">
        <w:rPr>
          <w:rFonts w:ascii="Times New Roman" w:hAnsi="Times New Roman" w:cs="Times New Roman"/>
          <w:i/>
          <w:iCs/>
        </w:rPr>
        <w:t xml:space="preserve">Görev: </w:t>
      </w:r>
      <w:r w:rsidR="00805624" w:rsidRPr="00805624">
        <w:rPr>
          <w:rFonts w:ascii="Times New Roman" w:hAnsi="Times New Roman" w:cs="Times New Roman"/>
          <w:i/>
          <w:iCs/>
        </w:rPr>
        <w:t>Danışma</w:t>
      </w:r>
      <w:r w:rsidRPr="00805624">
        <w:rPr>
          <w:rFonts w:ascii="Times New Roman" w:hAnsi="Times New Roman" w:cs="Times New Roman"/>
          <w:i/>
          <w:iCs/>
        </w:rPr>
        <w:t xml:space="preserve"> ve </w:t>
      </w:r>
      <w:r w:rsidR="00805624" w:rsidRPr="00805624">
        <w:rPr>
          <w:rFonts w:ascii="Times New Roman" w:hAnsi="Times New Roman" w:cs="Times New Roman"/>
          <w:i/>
          <w:iCs/>
        </w:rPr>
        <w:t>Koordinasyon</w:t>
      </w:r>
    </w:p>
    <w:p w14:paraId="5006BF04" w14:textId="3217A5CD" w:rsidR="00797842" w:rsidRPr="00805624" w:rsidRDefault="00797842" w:rsidP="004B7C14">
      <w:pPr>
        <w:spacing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5ECF110E" w14:textId="77777777" w:rsidR="00BB16C8" w:rsidRPr="00805624" w:rsidRDefault="00BB16C8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5624">
        <w:rPr>
          <w:rFonts w:ascii="Times New Roman" w:hAnsi="Times New Roman" w:cs="Times New Roman"/>
          <w:b/>
          <w:bCs/>
          <w:u w:val="single"/>
        </w:rPr>
        <w:t>Komisyona Üye Öğretim Elemanları</w:t>
      </w:r>
    </w:p>
    <w:p w14:paraId="7AD6E53B" w14:textId="0DF74144" w:rsidR="00805624" w:rsidRDefault="00805624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</w:rPr>
      </w:pPr>
      <w:r w:rsidRPr="00805624">
        <w:rPr>
          <w:rFonts w:ascii="Times New Roman" w:hAnsi="Times New Roman" w:cs="Times New Roman"/>
          <w:b/>
          <w:bCs/>
        </w:rPr>
        <w:t xml:space="preserve">Dr. Öğr. Üyesi </w:t>
      </w:r>
      <w:r w:rsidR="004C77F1">
        <w:rPr>
          <w:rFonts w:ascii="Times New Roman" w:hAnsi="Times New Roman" w:cs="Times New Roman"/>
          <w:b/>
          <w:bCs/>
        </w:rPr>
        <w:t>Canan SARI</w:t>
      </w:r>
    </w:p>
    <w:p w14:paraId="618F7C02" w14:textId="26ED559D" w:rsidR="004C77F1" w:rsidRDefault="004C77F1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>. Üyesi Aysun YAĞCİ ŞENTÜRK</w:t>
      </w:r>
    </w:p>
    <w:p w14:paraId="79FA3E0D" w14:textId="0B42CA4E" w:rsidR="004C77F1" w:rsidRPr="00805624" w:rsidRDefault="004C77F1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>. Gör. Gülseren GÜNAYDIN</w:t>
      </w:r>
    </w:p>
    <w:p w14:paraId="32C76819" w14:textId="77777777" w:rsidR="00BB16C8" w:rsidRPr="00805624" w:rsidRDefault="00BB16C8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A22081D" w14:textId="59343E2A" w:rsidR="00BB16C8" w:rsidRPr="00805624" w:rsidRDefault="00BB16C8" w:rsidP="004B7C14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805624">
        <w:rPr>
          <w:rFonts w:ascii="Times New Roman" w:hAnsi="Times New Roman" w:cs="Times New Roman"/>
          <w:i/>
          <w:iCs/>
        </w:rPr>
        <w:t xml:space="preserve">Görev: </w:t>
      </w:r>
      <w:r w:rsidR="00E7315E">
        <w:rPr>
          <w:rFonts w:ascii="Times New Roman" w:hAnsi="Times New Roman" w:cs="Times New Roman"/>
          <w:i/>
          <w:iCs/>
        </w:rPr>
        <w:t xml:space="preserve">Araştırma –Geliştirme </w:t>
      </w:r>
      <w:r w:rsidRPr="00805624">
        <w:rPr>
          <w:rFonts w:ascii="Times New Roman" w:hAnsi="Times New Roman" w:cs="Times New Roman"/>
          <w:i/>
          <w:iCs/>
        </w:rPr>
        <w:t>Faaliyet</w:t>
      </w:r>
      <w:r w:rsidR="00E7315E">
        <w:rPr>
          <w:rFonts w:ascii="Times New Roman" w:hAnsi="Times New Roman" w:cs="Times New Roman"/>
          <w:i/>
          <w:iCs/>
        </w:rPr>
        <w:t xml:space="preserve">i </w:t>
      </w:r>
      <w:r w:rsidRPr="00805624">
        <w:rPr>
          <w:rFonts w:ascii="Times New Roman" w:hAnsi="Times New Roman" w:cs="Times New Roman"/>
          <w:i/>
          <w:iCs/>
        </w:rPr>
        <w:t>Destek ve Danışmanlık</w:t>
      </w:r>
    </w:p>
    <w:p w14:paraId="163402FE" w14:textId="7F3C3ABC" w:rsidR="00BB16C8" w:rsidRDefault="00BB16C8" w:rsidP="004B7C14">
      <w:pPr>
        <w:spacing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41822DCE" w14:textId="11758EE6" w:rsidR="00375B84" w:rsidRPr="00E7315E" w:rsidRDefault="00375B84" w:rsidP="004B7C1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7315E">
        <w:rPr>
          <w:rFonts w:ascii="Times New Roman" w:hAnsi="Times New Roman" w:cs="Times New Roman"/>
          <w:b/>
          <w:u w:val="single"/>
        </w:rPr>
        <w:t>Araştırma</w:t>
      </w:r>
      <w:r w:rsidR="00795C62">
        <w:rPr>
          <w:rFonts w:ascii="Times New Roman" w:hAnsi="Times New Roman" w:cs="Times New Roman"/>
          <w:b/>
          <w:u w:val="single"/>
        </w:rPr>
        <w:t xml:space="preserve"> Geliştirme</w:t>
      </w:r>
      <w:bookmarkStart w:id="0" w:name="_GoBack"/>
      <w:bookmarkEnd w:id="0"/>
      <w:r w:rsidRPr="00E7315E">
        <w:rPr>
          <w:rFonts w:ascii="Times New Roman" w:hAnsi="Times New Roman" w:cs="Times New Roman"/>
          <w:b/>
          <w:u w:val="single"/>
        </w:rPr>
        <w:t xml:space="preserve"> İhtiyaçlarının Belirlenmesi</w:t>
      </w:r>
    </w:p>
    <w:p w14:paraId="1B2DF2B3" w14:textId="7D1C6E67" w:rsidR="00E7315E" w:rsidRPr="00375B84" w:rsidRDefault="00E7315E" w:rsidP="004B7C14">
      <w:pPr>
        <w:spacing w:line="240" w:lineRule="auto"/>
        <w:jc w:val="center"/>
        <w:rPr>
          <w:b/>
        </w:rPr>
      </w:pPr>
      <w:r w:rsidRPr="00E7315E">
        <w:rPr>
          <w:rFonts w:ascii="Times New Roman" w:hAnsi="Times New Roman" w:cs="Times New Roman"/>
          <w:i/>
        </w:rPr>
        <w:t>Görev</w:t>
      </w:r>
      <w:r w:rsidRPr="00E7315E">
        <w:rPr>
          <w:rFonts w:ascii="Times New Roman" w:hAnsi="Times New Roman" w:cs="Times New Roman"/>
          <w:b/>
          <w:i/>
        </w:rPr>
        <w:t xml:space="preserve">: </w:t>
      </w:r>
      <w:r w:rsidRPr="00E7315E">
        <w:rPr>
          <w:rFonts w:ascii="Times New Roman" w:hAnsi="Times New Roman" w:cs="Times New Roman"/>
          <w:i/>
        </w:rPr>
        <w:t xml:space="preserve">Birimin </w:t>
      </w:r>
      <w:r>
        <w:rPr>
          <w:rFonts w:ascii="Times New Roman" w:hAnsi="Times New Roman" w:cs="Times New Roman"/>
          <w:i/>
        </w:rPr>
        <w:t>İhtiyaç v</w:t>
      </w:r>
      <w:r w:rsidRPr="00E7315E">
        <w:rPr>
          <w:rFonts w:ascii="Times New Roman" w:hAnsi="Times New Roman" w:cs="Times New Roman"/>
          <w:i/>
        </w:rPr>
        <w:t>e Önerileri</w:t>
      </w:r>
      <w:r>
        <w:rPr>
          <w:rFonts w:ascii="Times New Roman" w:hAnsi="Times New Roman" w:cs="Times New Roman"/>
          <w:i/>
        </w:rPr>
        <w:t>nin Toplanması</w:t>
      </w:r>
    </w:p>
    <w:p w14:paraId="6A5473CE" w14:textId="7E99FA31" w:rsidR="00375B84" w:rsidRPr="00805624" w:rsidRDefault="00375B84" w:rsidP="00375B84">
      <w:pPr>
        <w:spacing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2AF7E77C" w14:textId="1D7F14B6" w:rsidR="00797842" w:rsidRPr="00805624" w:rsidRDefault="004C77F1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Araştırma Geliştirme </w:t>
      </w:r>
      <w:r w:rsidR="00BB16C8" w:rsidRPr="00805624">
        <w:rPr>
          <w:rFonts w:ascii="Times New Roman" w:hAnsi="Times New Roman" w:cs="Times New Roman"/>
          <w:b/>
          <w:bCs/>
          <w:u w:val="single"/>
        </w:rPr>
        <w:t>Faaliyetlerin</w:t>
      </w:r>
      <w:r w:rsidR="00641C4D">
        <w:rPr>
          <w:rFonts w:ascii="Times New Roman" w:hAnsi="Times New Roman" w:cs="Times New Roman"/>
          <w:b/>
          <w:bCs/>
          <w:u w:val="single"/>
        </w:rPr>
        <w:t>e Destek</w:t>
      </w:r>
      <w:r w:rsidR="00BB16C8" w:rsidRPr="00805624">
        <w:rPr>
          <w:rFonts w:ascii="Times New Roman" w:hAnsi="Times New Roman" w:cs="Times New Roman"/>
          <w:b/>
          <w:bCs/>
          <w:u w:val="single"/>
        </w:rPr>
        <w:t xml:space="preserve"> </w:t>
      </w:r>
      <w:r w:rsidR="00641C4D">
        <w:rPr>
          <w:rFonts w:ascii="Times New Roman" w:hAnsi="Times New Roman" w:cs="Times New Roman"/>
          <w:b/>
          <w:bCs/>
          <w:u w:val="single"/>
        </w:rPr>
        <w:t>Uygulamalarının Planlanması</w:t>
      </w:r>
    </w:p>
    <w:p w14:paraId="49667018" w14:textId="13034E8B" w:rsidR="00BB16C8" w:rsidRPr="0080562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805624">
        <w:rPr>
          <w:rFonts w:ascii="Times New Roman" w:hAnsi="Times New Roman" w:cs="Times New Roman"/>
          <w:i/>
          <w:iCs/>
        </w:rPr>
        <w:t>Görev: Pro</w:t>
      </w:r>
      <w:r w:rsidR="004B7C14" w:rsidRPr="00805624">
        <w:rPr>
          <w:rFonts w:ascii="Times New Roman" w:hAnsi="Times New Roman" w:cs="Times New Roman"/>
          <w:i/>
          <w:iCs/>
        </w:rPr>
        <w:t>je ve Faaliyet</w:t>
      </w:r>
      <w:r w:rsidRPr="00805624">
        <w:rPr>
          <w:rFonts w:ascii="Times New Roman" w:hAnsi="Times New Roman" w:cs="Times New Roman"/>
          <w:i/>
          <w:iCs/>
        </w:rPr>
        <w:t xml:space="preserve"> Planlanması, Uygulanması</w:t>
      </w:r>
      <w:r w:rsidR="004B7C14" w:rsidRPr="00805624">
        <w:rPr>
          <w:rFonts w:ascii="Times New Roman" w:hAnsi="Times New Roman" w:cs="Times New Roman"/>
          <w:i/>
          <w:iCs/>
        </w:rPr>
        <w:t>,</w:t>
      </w:r>
      <w:r w:rsidRPr="00805624">
        <w:rPr>
          <w:rFonts w:ascii="Times New Roman" w:hAnsi="Times New Roman" w:cs="Times New Roman"/>
          <w:i/>
          <w:iCs/>
        </w:rPr>
        <w:t xml:space="preserve"> Yürütülmesi</w:t>
      </w:r>
    </w:p>
    <w:p w14:paraId="46DDFF5F" w14:textId="77777777" w:rsidR="00BB16C8" w:rsidRPr="0080562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1EE5CB57" w14:textId="765411DA" w:rsidR="00BB16C8" w:rsidRPr="0080562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5624">
        <w:rPr>
          <w:rFonts w:ascii="Times New Roman" w:hAnsi="Times New Roman" w:cs="Times New Roman"/>
          <w:b/>
          <w:bCs/>
          <w:u w:val="single"/>
        </w:rPr>
        <w:t xml:space="preserve">Faaliyetlerin İzlenmesi </w:t>
      </w:r>
    </w:p>
    <w:p w14:paraId="4ADB1603" w14:textId="538E4124" w:rsidR="00BB16C8" w:rsidRPr="0080562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805624">
        <w:rPr>
          <w:rFonts w:ascii="Times New Roman" w:hAnsi="Times New Roman" w:cs="Times New Roman"/>
          <w:i/>
        </w:rPr>
        <w:t xml:space="preserve">Görev: Yapılan Faaliyetlerin İzlenmesi </w:t>
      </w:r>
      <w:r w:rsidR="00641C4D">
        <w:rPr>
          <w:rFonts w:ascii="Times New Roman" w:hAnsi="Times New Roman" w:cs="Times New Roman"/>
          <w:i/>
        </w:rPr>
        <w:t>ve Başarı</w:t>
      </w:r>
      <w:r w:rsidR="00805624">
        <w:rPr>
          <w:rFonts w:ascii="Times New Roman" w:hAnsi="Times New Roman" w:cs="Times New Roman"/>
          <w:i/>
        </w:rPr>
        <w:t xml:space="preserve"> Takibinin Gerçekleştirilmesi</w:t>
      </w:r>
    </w:p>
    <w:p w14:paraId="474BDF78" w14:textId="77777777" w:rsidR="004B7C14" w:rsidRPr="0080562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19FDDBEC" w14:textId="77777777" w:rsidR="004B7C14" w:rsidRPr="0080562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5624">
        <w:rPr>
          <w:rFonts w:ascii="Times New Roman" w:hAnsi="Times New Roman" w:cs="Times New Roman"/>
          <w:b/>
          <w:bCs/>
          <w:u w:val="single"/>
        </w:rPr>
        <w:t>Yıllık Faaliyet Raporu ve Gelecek Yıl Planı</w:t>
      </w:r>
    </w:p>
    <w:p w14:paraId="0BF238D0" w14:textId="77996932" w:rsidR="004B7C14" w:rsidRPr="0080562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805624">
        <w:rPr>
          <w:rFonts w:ascii="Times New Roman" w:hAnsi="Times New Roman" w:cs="Times New Roman"/>
          <w:i/>
          <w:iCs/>
        </w:rPr>
        <w:t>Görev: Yıl İçi Faaliyetlerinin Raporlanması ve Gelecek Yıl Faaliyet Planlanmasının Yapılması</w:t>
      </w:r>
    </w:p>
    <w:p w14:paraId="0B5BFD8D" w14:textId="77777777" w:rsidR="00FE6259" w:rsidRPr="0080562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405E5621" w14:textId="0E7ACA4A" w:rsidR="00FE6259" w:rsidRPr="0080562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5624">
        <w:rPr>
          <w:rFonts w:ascii="Times New Roman" w:hAnsi="Times New Roman" w:cs="Times New Roman"/>
          <w:b/>
          <w:bCs/>
          <w:u w:val="single"/>
        </w:rPr>
        <w:t>Müdürlük Makamına ve Web Sitesi Komisyonuna Sunulması</w:t>
      </w:r>
    </w:p>
    <w:p w14:paraId="34BBC8D0" w14:textId="6D97B21F" w:rsidR="00FE6259" w:rsidRPr="0080562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805624">
        <w:rPr>
          <w:rFonts w:ascii="Times New Roman" w:hAnsi="Times New Roman" w:cs="Times New Roman"/>
          <w:i/>
          <w:iCs/>
        </w:rPr>
        <w:t>Görev: Faaliyet Raporlarının Müdürlük Makamına Sunulması ve Web Sitesinde Yayınlanması</w:t>
      </w:r>
    </w:p>
    <w:p w14:paraId="149BA5D0" w14:textId="4048B541" w:rsidR="00FE6259" w:rsidRPr="0080562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D13A6D6" w14:textId="77777777" w:rsidR="00797842" w:rsidRPr="00797842" w:rsidRDefault="00797842" w:rsidP="00FE6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7842" w:rsidRPr="007978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3867E8"/>
    <w:multiLevelType w:val="hybridMultilevel"/>
    <w:tmpl w:val="B7F4A94C"/>
    <w:lvl w:ilvl="0" w:tplc="70863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5B84"/>
    <w:rsid w:val="00392FED"/>
    <w:rsid w:val="003F1088"/>
    <w:rsid w:val="00401DD2"/>
    <w:rsid w:val="004B7C14"/>
    <w:rsid w:val="004C77F1"/>
    <w:rsid w:val="00641C4D"/>
    <w:rsid w:val="00795C62"/>
    <w:rsid w:val="00797842"/>
    <w:rsid w:val="00805624"/>
    <w:rsid w:val="00AA1D8D"/>
    <w:rsid w:val="00B47730"/>
    <w:rsid w:val="00BB16C8"/>
    <w:rsid w:val="00CB0664"/>
    <w:rsid w:val="00E7315E"/>
    <w:rsid w:val="00FA4473"/>
    <w:rsid w:val="00FC693F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12509"/>
  <w14:defaultImageDpi w14:val="300"/>
  <w15:docId w15:val="{6FC79F19-E8A0-45E0-84CA-68257440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14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02621-F294-4980-BC67-7C53B8F4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4</cp:revision>
  <dcterms:created xsi:type="dcterms:W3CDTF">2025-04-27T17:51:00Z</dcterms:created>
  <dcterms:modified xsi:type="dcterms:W3CDTF">2025-04-28T15:53:00Z</dcterms:modified>
  <cp:category/>
</cp:coreProperties>
</file>