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ECB01" w14:textId="77777777" w:rsidR="00797842" w:rsidRPr="00805624" w:rsidRDefault="00797842" w:rsidP="004B7C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624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44CE9E75" w14:textId="77777777" w:rsidR="00797842" w:rsidRPr="00805624" w:rsidRDefault="00797842" w:rsidP="004B7C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624">
        <w:rPr>
          <w:rFonts w:ascii="Times New Roman" w:hAnsi="Times New Roman" w:cs="Times New Roman"/>
          <w:b/>
          <w:bCs/>
          <w:sz w:val="24"/>
          <w:szCs w:val="24"/>
        </w:rPr>
        <w:t>TRABZON ÜNİVERSİTESİ</w:t>
      </w:r>
    </w:p>
    <w:p w14:paraId="5E7A5D01" w14:textId="5ADFE60B" w:rsidR="00797842" w:rsidRPr="00805624" w:rsidRDefault="00797842" w:rsidP="004B7C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624">
        <w:rPr>
          <w:rFonts w:ascii="Times New Roman" w:hAnsi="Times New Roman" w:cs="Times New Roman"/>
          <w:b/>
          <w:bCs/>
          <w:sz w:val="24"/>
          <w:szCs w:val="24"/>
        </w:rPr>
        <w:t>TONYA MESLEK YÜKSEKOKULU</w:t>
      </w:r>
    </w:p>
    <w:p w14:paraId="19F0B103" w14:textId="77777777" w:rsidR="00797842" w:rsidRPr="00805624" w:rsidRDefault="00797842" w:rsidP="004B7C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E20B0D" w14:textId="53B569C1" w:rsidR="00797842" w:rsidRPr="00805624" w:rsidRDefault="00284516" w:rsidP="004B7C1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84516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Ölçme ve Değerlendirme Komisyonu </w:t>
      </w:r>
    </w:p>
    <w:p w14:paraId="11AB9494" w14:textId="77777777" w:rsidR="00BB16C8" w:rsidRPr="00805624" w:rsidRDefault="00797842" w:rsidP="004B7C14">
      <w:pPr>
        <w:spacing w:after="6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805624">
        <w:rPr>
          <w:rFonts w:ascii="Times New Roman" w:hAnsi="Times New Roman" w:cs="Times New Roman"/>
          <w:b/>
          <w:bCs/>
          <w:u w:val="single"/>
        </w:rPr>
        <w:t>Komisyon Başkanı</w:t>
      </w:r>
    </w:p>
    <w:p w14:paraId="3CF07D70" w14:textId="416CE4F4" w:rsidR="004B7C14" w:rsidRPr="00805624" w:rsidRDefault="00805624" w:rsidP="004C77F1">
      <w:pPr>
        <w:spacing w:after="60" w:line="240" w:lineRule="auto"/>
        <w:jc w:val="center"/>
        <w:rPr>
          <w:rFonts w:ascii="Times New Roman" w:hAnsi="Times New Roman" w:cs="Times New Roman"/>
          <w:b/>
          <w:bCs/>
        </w:rPr>
      </w:pPr>
      <w:r w:rsidRPr="00805624">
        <w:rPr>
          <w:rFonts w:ascii="Times New Roman" w:hAnsi="Times New Roman" w:cs="Times New Roman"/>
          <w:b/>
          <w:bCs/>
        </w:rPr>
        <w:t>Dr. Öğr. Üyesi</w:t>
      </w:r>
      <w:r w:rsidR="00BB16C8" w:rsidRPr="00805624">
        <w:rPr>
          <w:rFonts w:ascii="Times New Roman" w:hAnsi="Times New Roman" w:cs="Times New Roman"/>
          <w:b/>
          <w:bCs/>
        </w:rPr>
        <w:t xml:space="preserve"> </w:t>
      </w:r>
      <w:r w:rsidR="00284516">
        <w:rPr>
          <w:rFonts w:ascii="Times New Roman" w:hAnsi="Times New Roman" w:cs="Times New Roman"/>
          <w:b/>
          <w:bCs/>
        </w:rPr>
        <w:t>Esra BEKİRCAN</w:t>
      </w:r>
    </w:p>
    <w:p w14:paraId="3184F1D4" w14:textId="108E4788" w:rsidR="00BB16C8" w:rsidRPr="00805624" w:rsidRDefault="00BB16C8" w:rsidP="004B7C14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805624">
        <w:rPr>
          <w:rFonts w:ascii="Times New Roman" w:hAnsi="Times New Roman" w:cs="Times New Roman"/>
          <w:i/>
          <w:iCs/>
        </w:rPr>
        <w:t xml:space="preserve">Görev: </w:t>
      </w:r>
      <w:r w:rsidR="00805624" w:rsidRPr="00805624">
        <w:rPr>
          <w:rFonts w:ascii="Times New Roman" w:hAnsi="Times New Roman" w:cs="Times New Roman"/>
          <w:i/>
          <w:iCs/>
        </w:rPr>
        <w:t>Danışma</w:t>
      </w:r>
      <w:r w:rsidRPr="00805624">
        <w:rPr>
          <w:rFonts w:ascii="Times New Roman" w:hAnsi="Times New Roman" w:cs="Times New Roman"/>
          <w:i/>
          <w:iCs/>
        </w:rPr>
        <w:t xml:space="preserve"> ve </w:t>
      </w:r>
      <w:r w:rsidR="00805624" w:rsidRPr="00805624">
        <w:rPr>
          <w:rFonts w:ascii="Times New Roman" w:hAnsi="Times New Roman" w:cs="Times New Roman"/>
          <w:i/>
          <w:iCs/>
        </w:rPr>
        <w:t>Koordinasyon</w:t>
      </w:r>
    </w:p>
    <w:p w14:paraId="5006BF04" w14:textId="3217A5CD" w:rsidR="00797842" w:rsidRPr="00805624" w:rsidRDefault="00797842" w:rsidP="004B7C14">
      <w:pPr>
        <w:spacing w:line="240" w:lineRule="auto"/>
        <w:jc w:val="center"/>
        <w:rPr>
          <w:rFonts w:ascii="Times New Roman" w:hAnsi="Times New Roman" w:cs="Times New Roman"/>
        </w:rPr>
      </w:pPr>
      <w:r w:rsidRPr="00805624">
        <w:rPr>
          <w:rFonts w:ascii="Times New Roman" w:hAnsi="Times New Roman" w:cs="Times New Roman"/>
        </w:rPr>
        <w:t>↓</w:t>
      </w:r>
    </w:p>
    <w:p w14:paraId="5ECF110E" w14:textId="77777777" w:rsidR="00BB16C8" w:rsidRPr="00805624" w:rsidRDefault="00BB16C8" w:rsidP="004B7C14">
      <w:pPr>
        <w:spacing w:after="6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805624">
        <w:rPr>
          <w:rFonts w:ascii="Times New Roman" w:hAnsi="Times New Roman" w:cs="Times New Roman"/>
          <w:b/>
          <w:bCs/>
          <w:u w:val="single"/>
        </w:rPr>
        <w:t>Komisyona Üye Öğretim Elemanları</w:t>
      </w:r>
    </w:p>
    <w:p w14:paraId="7AD6E53B" w14:textId="736C7897" w:rsidR="00805624" w:rsidRDefault="00805624" w:rsidP="004B7C14">
      <w:pPr>
        <w:spacing w:after="40" w:line="240" w:lineRule="auto"/>
        <w:jc w:val="center"/>
        <w:rPr>
          <w:rFonts w:ascii="Times New Roman" w:hAnsi="Times New Roman" w:cs="Times New Roman"/>
          <w:b/>
          <w:bCs/>
        </w:rPr>
      </w:pPr>
      <w:r w:rsidRPr="00805624">
        <w:rPr>
          <w:rFonts w:ascii="Times New Roman" w:hAnsi="Times New Roman" w:cs="Times New Roman"/>
          <w:b/>
          <w:bCs/>
        </w:rPr>
        <w:t xml:space="preserve">Dr. Öğr. Üyesi </w:t>
      </w:r>
      <w:r w:rsidR="00284516">
        <w:rPr>
          <w:rFonts w:ascii="Times New Roman" w:hAnsi="Times New Roman" w:cs="Times New Roman"/>
          <w:b/>
          <w:bCs/>
        </w:rPr>
        <w:t>Elif OKUR</w:t>
      </w:r>
    </w:p>
    <w:p w14:paraId="79FA3E0D" w14:textId="41D9795C" w:rsidR="004C77F1" w:rsidRDefault="004C77F1" w:rsidP="004B7C14">
      <w:pPr>
        <w:spacing w:after="4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Öğr. Gör.</w:t>
      </w:r>
      <w:r w:rsidR="00284516">
        <w:rPr>
          <w:rFonts w:ascii="Times New Roman" w:hAnsi="Times New Roman" w:cs="Times New Roman"/>
          <w:b/>
          <w:bCs/>
        </w:rPr>
        <w:t xml:space="preserve"> Dr.</w:t>
      </w:r>
      <w:r>
        <w:rPr>
          <w:rFonts w:ascii="Times New Roman" w:hAnsi="Times New Roman" w:cs="Times New Roman"/>
          <w:b/>
          <w:bCs/>
        </w:rPr>
        <w:t xml:space="preserve"> </w:t>
      </w:r>
      <w:r w:rsidR="00284516">
        <w:rPr>
          <w:rFonts w:ascii="Times New Roman" w:hAnsi="Times New Roman" w:cs="Times New Roman"/>
          <w:b/>
          <w:bCs/>
        </w:rPr>
        <w:t>Demet CEYLAN</w:t>
      </w:r>
    </w:p>
    <w:p w14:paraId="7EE4F7F7" w14:textId="6AE9E0AF" w:rsidR="00284516" w:rsidRPr="00805624" w:rsidRDefault="00284516" w:rsidP="004B7C14">
      <w:pPr>
        <w:spacing w:after="4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Öğr. Gör. Kübra USLU</w:t>
      </w:r>
    </w:p>
    <w:p w14:paraId="32C76819" w14:textId="77777777" w:rsidR="00BB16C8" w:rsidRPr="00805624" w:rsidRDefault="00BB16C8" w:rsidP="004B7C14">
      <w:pPr>
        <w:spacing w:after="4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6A22081D" w14:textId="11EC9F15" w:rsidR="00BB16C8" w:rsidRPr="00805624" w:rsidRDefault="00BB16C8" w:rsidP="004B7C14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805624">
        <w:rPr>
          <w:rFonts w:ascii="Times New Roman" w:hAnsi="Times New Roman" w:cs="Times New Roman"/>
          <w:i/>
          <w:iCs/>
        </w:rPr>
        <w:t xml:space="preserve">Görev: </w:t>
      </w:r>
      <w:r w:rsidR="00284516" w:rsidRPr="00284516">
        <w:rPr>
          <w:rFonts w:ascii="Times New Roman" w:hAnsi="Times New Roman" w:cs="Times New Roman"/>
          <w:i/>
          <w:iCs/>
        </w:rPr>
        <w:t>Sınavların hazırlanması ve uygulanmasına dair esasları</w:t>
      </w:r>
      <w:r w:rsidR="00284516">
        <w:rPr>
          <w:rFonts w:ascii="Times New Roman" w:hAnsi="Times New Roman" w:cs="Times New Roman"/>
          <w:i/>
          <w:iCs/>
        </w:rPr>
        <w:t xml:space="preserve"> belirlemek</w:t>
      </w:r>
    </w:p>
    <w:p w14:paraId="163402FE" w14:textId="7F3C3ABC" w:rsidR="00BB16C8" w:rsidRDefault="00BB16C8" w:rsidP="004B7C14">
      <w:pPr>
        <w:spacing w:line="240" w:lineRule="auto"/>
        <w:jc w:val="center"/>
        <w:rPr>
          <w:rFonts w:ascii="Times New Roman" w:hAnsi="Times New Roman" w:cs="Times New Roman"/>
        </w:rPr>
      </w:pPr>
      <w:r w:rsidRPr="00805624">
        <w:rPr>
          <w:rFonts w:ascii="Times New Roman" w:hAnsi="Times New Roman" w:cs="Times New Roman"/>
        </w:rPr>
        <w:t>↓</w:t>
      </w:r>
    </w:p>
    <w:p w14:paraId="41822DCE" w14:textId="401CF0D3" w:rsidR="00375B84" w:rsidRPr="00E7315E" w:rsidRDefault="00284516" w:rsidP="004B7C14">
      <w:pPr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Ölçme ve Değerlendirme</w:t>
      </w:r>
      <w:r w:rsidR="00375B84" w:rsidRPr="00E7315E">
        <w:rPr>
          <w:rFonts w:ascii="Times New Roman" w:hAnsi="Times New Roman" w:cs="Times New Roman"/>
          <w:b/>
          <w:u w:val="single"/>
        </w:rPr>
        <w:t xml:space="preserve"> İhtiyaçlarının Belirlenmesi</w:t>
      </w:r>
    </w:p>
    <w:p w14:paraId="1B2DF2B3" w14:textId="314FAEB6" w:rsidR="00E7315E" w:rsidRPr="00375B84" w:rsidRDefault="00E7315E" w:rsidP="004B7C14">
      <w:pPr>
        <w:spacing w:line="240" w:lineRule="auto"/>
        <w:jc w:val="center"/>
        <w:rPr>
          <w:b/>
        </w:rPr>
      </w:pPr>
      <w:r w:rsidRPr="00E7315E">
        <w:rPr>
          <w:rFonts w:ascii="Times New Roman" w:hAnsi="Times New Roman" w:cs="Times New Roman"/>
          <w:i/>
        </w:rPr>
        <w:t>Görev</w:t>
      </w:r>
      <w:r w:rsidRPr="00E7315E">
        <w:rPr>
          <w:rFonts w:ascii="Times New Roman" w:hAnsi="Times New Roman" w:cs="Times New Roman"/>
          <w:b/>
          <w:i/>
        </w:rPr>
        <w:t xml:space="preserve">: </w:t>
      </w:r>
      <w:r w:rsidR="00284516" w:rsidRPr="00284516">
        <w:rPr>
          <w:rFonts w:ascii="Times New Roman" w:hAnsi="Times New Roman" w:cs="Times New Roman"/>
          <w:i/>
        </w:rPr>
        <w:t>Objektif, geçerli ve güvenilir değerlendirme için öneriler geliştir</w:t>
      </w:r>
      <w:r w:rsidR="00284516">
        <w:rPr>
          <w:rFonts w:ascii="Times New Roman" w:hAnsi="Times New Roman" w:cs="Times New Roman"/>
          <w:i/>
        </w:rPr>
        <w:t>mek</w:t>
      </w:r>
    </w:p>
    <w:p w14:paraId="6A5473CE" w14:textId="7E99FA31" w:rsidR="00375B84" w:rsidRPr="00805624" w:rsidRDefault="00375B84" w:rsidP="00375B84">
      <w:pPr>
        <w:spacing w:line="240" w:lineRule="auto"/>
        <w:jc w:val="center"/>
        <w:rPr>
          <w:rFonts w:ascii="Times New Roman" w:hAnsi="Times New Roman" w:cs="Times New Roman"/>
        </w:rPr>
      </w:pPr>
      <w:r w:rsidRPr="00805624">
        <w:rPr>
          <w:rFonts w:ascii="Times New Roman" w:hAnsi="Times New Roman" w:cs="Times New Roman"/>
        </w:rPr>
        <w:t>↓</w:t>
      </w:r>
    </w:p>
    <w:p w14:paraId="2AF7E77C" w14:textId="0A061A53" w:rsidR="00797842" w:rsidRPr="00805624" w:rsidRDefault="00284516" w:rsidP="004B7C14">
      <w:pPr>
        <w:spacing w:after="12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Ölçme ve Değerlendirme</w:t>
      </w:r>
      <w:r w:rsidR="00641C4D">
        <w:rPr>
          <w:rFonts w:ascii="Times New Roman" w:hAnsi="Times New Roman" w:cs="Times New Roman"/>
          <w:b/>
          <w:bCs/>
          <w:u w:val="single"/>
        </w:rPr>
        <w:t xml:space="preserve"> Destek</w:t>
      </w:r>
      <w:r w:rsidR="00BB16C8" w:rsidRPr="00805624">
        <w:rPr>
          <w:rFonts w:ascii="Times New Roman" w:hAnsi="Times New Roman" w:cs="Times New Roman"/>
          <w:b/>
          <w:bCs/>
          <w:u w:val="single"/>
        </w:rPr>
        <w:t xml:space="preserve"> </w:t>
      </w:r>
      <w:r w:rsidR="00641C4D">
        <w:rPr>
          <w:rFonts w:ascii="Times New Roman" w:hAnsi="Times New Roman" w:cs="Times New Roman"/>
          <w:b/>
          <w:bCs/>
          <w:u w:val="single"/>
        </w:rPr>
        <w:t>Uygulamalarının Planlanması</w:t>
      </w:r>
    </w:p>
    <w:p w14:paraId="49667018" w14:textId="4F67C22C" w:rsidR="00BB16C8" w:rsidRPr="00805624" w:rsidRDefault="00BB16C8" w:rsidP="004B7C14">
      <w:pPr>
        <w:spacing w:after="120" w:line="240" w:lineRule="auto"/>
        <w:jc w:val="center"/>
        <w:rPr>
          <w:rFonts w:ascii="Times New Roman" w:hAnsi="Times New Roman" w:cs="Times New Roman"/>
          <w:i/>
          <w:iCs/>
        </w:rPr>
      </w:pPr>
      <w:r w:rsidRPr="00805624">
        <w:rPr>
          <w:rFonts w:ascii="Times New Roman" w:hAnsi="Times New Roman" w:cs="Times New Roman"/>
          <w:i/>
          <w:iCs/>
        </w:rPr>
        <w:t xml:space="preserve">Görev: </w:t>
      </w:r>
      <w:r w:rsidR="00284516">
        <w:rPr>
          <w:rFonts w:ascii="Times New Roman" w:hAnsi="Times New Roman" w:cs="Times New Roman"/>
          <w:i/>
          <w:iCs/>
        </w:rPr>
        <w:t>Ölçme ve Değerlendirme Faaliyetlerinin</w:t>
      </w:r>
      <w:r w:rsidRPr="00805624">
        <w:rPr>
          <w:rFonts w:ascii="Times New Roman" w:hAnsi="Times New Roman" w:cs="Times New Roman"/>
          <w:i/>
          <w:iCs/>
        </w:rPr>
        <w:t xml:space="preserve"> Planlanması, Uygulanması</w:t>
      </w:r>
      <w:r w:rsidR="004B7C14" w:rsidRPr="00805624">
        <w:rPr>
          <w:rFonts w:ascii="Times New Roman" w:hAnsi="Times New Roman" w:cs="Times New Roman"/>
          <w:i/>
          <w:iCs/>
        </w:rPr>
        <w:t>,</w:t>
      </w:r>
      <w:r w:rsidRPr="00805624">
        <w:rPr>
          <w:rFonts w:ascii="Times New Roman" w:hAnsi="Times New Roman" w:cs="Times New Roman"/>
          <w:i/>
          <w:iCs/>
        </w:rPr>
        <w:t xml:space="preserve"> Yürütülmesi</w:t>
      </w:r>
    </w:p>
    <w:p w14:paraId="46DDFF5F" w14:textId="77777777" w:rsidR="00BB16C8" w:rsidRPr="00805624" w:rsidRDefault="00BB16C8" w:rsidP="004B7C14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805624">
        <w:rPr>
          <w:rFonts w:ascii="Times New Roman" w:hAnsi="Times New Roman" w:cs="Times New Roman"/>
        </w:rPr>
        <w:t>↓</w:t>
      </w:r>
    </w:p>
    <w:p w14:paraId="1EE5CB57" w14:textId="765411DA" w:rsidR="00BB16C8" w:rsidRPr="00805624" w:rsidRDefault="00BB16C8" w:rsidP="004B7C14">
      <w:pPr>
        <w:spacing w:after="12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805624">
        <w:rPr>
          <w:rFonts w:ascii="Times New Roman" w:hAnsi="Times New Roman" w:cs="Times New Roman"/>
          <w:b/>
          <w:bCs/>
          <w:u w:val="single"/>
        </w:rPr>
        <w:t xml:space="preserve">Faaliyetlerin İzlenmesi </w:t>
      </w:r>
    </w:p>
    <w:p w14:paraId="4ADB1603" w14:textId="538E4124" w:rsidR="00BB16C8" w:rsidRPr="00805624" w:rsidRDefault="004B7C14" w:rsidP="004B7C14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  <w:r w:rsidRPr="00805624">
        <w:rPr>
          <w:rFonts w:ascii="Times New Roman" w:hAnsi="Times New Roman" w:cs="Times New Roman"/>
          <w:i/>
        </w:rPr>
        <w:t xml:space="preserve">Görev: Yapılan Faaliyetlerin İzlenmesi </w:t>
      </w:r>
      <w:r w:rsidR="00641C4D">
        <w:rPr>
          <w:rFonts w:ascii="Times New Roman" w:hAnsi="Times New Roman" w:cs="Times New Roman"/>
          <w:i/>
        </w:rPr>
        <w:t>ve Başarı</w:t>
      </w:r>
      <w:r w:rsidR="00805624">
        <w:rPr>
          <w:rFonts w:ascii="Times New Roman" w:hAnsi="Times New Roman" w:cs="Times New Roman"/>
          <w:i/>
        </w:rPr>
        <w:t xml:space="preserve"> Takibinin Gerçekleştirilmesi</w:t>
      </w:r>
    </w:p>
    <w:p w14:paraId="474BDF78" w14:textId="77777777" w:rsidR="004B7C14" w:rsidRPr="00805624" w:rsidRDefault="004B7C14" w:rsidP="004B7C14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805624">
        <w:rPr>
          <w:rFonts w:ascii="Times New Roman" w:hAnsi="Times New Roman" w:cs="Times New Roman"/>
        </w:rPr>
        <w:t>↓</w:t>
      </w:r>
    </w:p>
    <w:p w14:paraId="19FDDBEC" w14:textId="77777777" w:rsidR="004B7C14" w:rsidRPr="00805624" w:rsidRDefault="004B7C14" w:rsidP="004B7C14">
      <w:pPr>
        <w:spacing w:after="12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805624">
        <w:rPr>
          <w:rFonts w:ascii="Times New Roman" w:hAnsi="Times New Roman" w:cs="Times New Roman"/>
          <w:b/>
          <w:bCs/>
          <w:u w:val="single"/>
        </w:rPr>
        <w:t>Yıllık Faaliyet Raporu ve Gelecek Yıl Planı</w:t>
      </w:r>
    </w:p>
    <w:p w14:paraId="0BF238D0" w14:textId="77996932" w:rsidR="004B7C14" w:rsidRPr="00805624" w:rsidRDefault="004B7C14" w:rsidP="004B7C14">
      <w:pPr>
        <w:spacing w:after="120" w:line="240" w:lineRule="auto"/>
        <w:jc w:val="center"/>
        <w:rPr>
          <w:rFonts w:ascii="Times New Roman" w:hAnsi="Times New Roman" w:cs="Times New Roman"/>
          <w:i/>
          <w:iCs/>
        </w:rPr>
      </w:pPr>
      <w:r w:rsidRPr="00805624">
        <w:rPr>
          <w:rFonts w:ascii="Times New Roman" w:hAnsi="Times New Roman" w:cs="Times New Roman"/>
          <w:i/>
          <w:iCs/>
        </w:rPr>
        <w:t>Görev: Yıl İçi Faaliyetlerinin Raporlanması ve Gelecek Yıl Faaliyet Planlanmasının Yapılması</w:t>
      </w:r>
    </w:p>
    <w:p w14:paraId="0B5BFD8D" w14:textId="77777777" w:rsidR="00FE6259" w:rsidRPr="00805624" w:rsidRDefault="00FE6259" w:rsidP="00FE6259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805624">
        <w:rPr>
          <w:rFonts w:ascii="Times New Roman" w:hAnsi="Times New Roman" w:cs="Times New Roman"/>
        </w:rPr>
        <w:t>↓</w:t>
      </w:r>
    </w:p>
    <w:p w14:paraId="405E5621" w14:textId="0E7ACA4A" w:rsidR="00FE6259" w:rsidRPr="00805624" w:rsidRDefault="00FE6259" w:rsidP="00FE6259">
      <w:pPr>
        <w:spacing w:after="12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805624">
        <w:rPr>
          <w:rFonts w:ascii="Times New Roman" w:hAnsi="Times New Roman" w:cs="Times New Roman"/>
          <w:b/>
          <w:bCs/>
          <w:u w:val="single"/>
        </w:rPr>
        <w:t>Müdürlük Makamına ve Web Sitesi Komisyonuna Sunulması</w:t>
      </w:r>
    </w:p>
    <w:p w14:paraId="34BBC8D0" w14:textId="6D97B21F" w:rsidR="00FE6259" w:rsidRPr="00805624" w:rsidRDefault="00FE6259" w:rsidP="00FE6259">
      <w:pPr>
        <w:spacing w:after="120" w:line="240" w:lineRule="auto"/>
        <w:jc w:val="center"/>
        <w:rPr>
          <w:rFonts w:ascii="Times New Roman" w:hAnsi="Times New Roman" w:cs="Times New Roman"/>
          <w:i/>
          <w:iCs/>
        </w:rPr>
      </w:pPr>
      <w:r w:rsidRPr="00805624">
        <w:rPr>
          <w:rFonts w:ascii="Times New Roman" w:hAnsi="Times New Roman" w:cs="Times New Roman"/>
          <w:i/>
          <w:iCs/>
        </w:rPr>
        <w:t>Görev: Faaliyet Raporlarının Müdürlük Makamına Sunulması ve Web Sitesinde Yayınlanması</w:t>
      </w:r>
    </w:p>
    <w:p w14:paraId="149BA5D0" w14:textId="4048B541" w:rsidR="00FE6259" w:rsidRPr="00805624" w:rsidRDefault="00FE6259" w:rsidP="00FE6259">
      <w:pPr>
        <w:spacing w:after="12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4D13A6D6" w14:textId="77777777" w:rsidR="00797842" w:rsidRPr="00797842" w:rsidRDefault="00797842" w:rsidP="00FE62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97842" w:rsidRPr="0079784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3867E8"/>
    <w:multiLevelType w:val="hybridMultilevel"/>
    <w:tmpl w:val="B7F4A94C"/>
    <w:lvl w:ilvl="0" w:tplc="708639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132348">
    <w:abstractNumId w:val="8"/>
  </w:num>
  <w:num w:numId="2" w16cid:durableId="557940484">
    <w:abstractNumId w:val="6"/>
  </w:num>
  <w:num w:numId="3" w16cid:durableId="1704136500">
    <w:abstractNumId w:val="5"/>
  </w:num>
  <w:num w:numId="4" w16cid:durableId="1484855786">
    <w:abstractNumId w:val="4"/>
  </w:num>
  <w:num w:numId="5" w16cid:durableId="994141366">
    <w:abstractNumId w:val="7"/>
  </w:num>
  <w:num w:numId="6" w16cid:durableId="977029401">
    <w:abstractNumId w:val="3"/>
  </w:num>
  <w:num w:numId="7" w16cid:durableId="201867893">
    <w:abstractNumId w:val="2"/>
  </w:num>
  <w:num w:numId="8" w16cid:durableId="1519926176">
    <w:abstractNumId w:val="1"/>
  </w:num>
  <w:num w:numId="9" w16cid:durableId="1462071640">
    <w:abstractNumId w:val="0"/>
  </w:num>
  <w:num w:numId="10" w16cid:durableId="13002638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84516"/>
    <w:rsid w:val="0029639D"/>
    <w:rsid w:val="00326F90"/>
    <w:rsid w:val="00375B84"/>
    <w:rsid w:val="00392FED"/>
    <w:rsid w:val="003F1088"/>
    <w:rsid w:val="00401DD2"/>
    <w:rsid w:val="004B7C14"/>
    <w:rsid w:val="004C77F1"/>
    <w:rsid w:val="00641C4D"/>
    <w:rsid w:val="00795C62"/>
    <w:rsid w:val="00797842"/>
    <w:rsid w:val="00805624"/>
    <w:rsid w:val="00AA1D8D"/>
    <w:rsid w:val="00B47730"/>
    <w:rsid w:val="00BB16C8"/>
    <w:rsid w:val="00CB0664"/>
    <w:rsid w:val="00E7315E"/>
    <w:rsid w:val="00F64CC5"/>
    <w:rsid w:val="00FA4473"/>
    <w:rsid w:val="00FC693F"/>
    <w:rsid w:val="00FE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212509"/>
  <w14:defaultImageDpi w14:val="300"/>
  <w15:docId w15:val="{6FC79F19-E8A0-45E0-84CA-68257440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C14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1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402621-F294-4980-BC67-7C53B8F4F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</cp:lastModifiedBy>
  <cp:revision>2</cp:revision>
  <dcterms:created xsi:type="dcterms:W3CDTF">2025-10-10T10:21:00Z</dcterms:created>
  <dcterms:modified xsi:type="dcterms:W3CDTF">2025-10-10T10:21:00Z</dcterms:modified>
  <cp:category/>
</cp:coreProperties>
</file>