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ECB01" w14:textId="77777777" w:rsidR="00797842" w:rsidRPr="00797842" w:rsidRDefault="00797842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842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4CE9E75" w14:textId="77777777" w:rsidR="00797842" w:rsidRPr="00797842" w:rsidRDefault="00797842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842">
        <w:rPr>
          <w:rFonts w:ascii="Times New Roman" w:hAnsi="Times New Roman" w:cs="Times New Roman"/>
          <w:b/>
          <w:bCs/>
          <w:sz w:val="24"/>
          <w:szCs w:val="24"/>
        </w:rPr>
        <w:t>TRABZON ÜNİVERSİTESİ</w:t>
      </w:r>
    </w:p>
    <w:p w14:paraId="5E7A5D01" w14:textId="5ADFE60B" w:rsidR="00797842" w:rsidRDefault="00797842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842">
        <w:rPr>
          <w:rFonts w:ascii="Times New Roman" w:hAnsi="Times New Roman" w:cs="Times New Roman"/>
          <w:b/>
          <w:bCs/>
          <w:sz w:val="24"/>
          <w:szCs w:val="24"/>
        </w:rPr>
        <w:t>TONYA MESLEK YÜKSEKOKULU</w:t>
      </w:r>
    </w:p>
    <w:p w14:paraId="19F0B103" w14:textId="77777777" w:rsidR="00797842" w:rsidRPr="00797842" w:rsidRDefault="00797842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CC2EB" w14:textId="52D2DA07" w:rsidR="00797842" w:rsidRDefault="00611692" w:rsidP="004B7C14">
      <w:pPr>
        <w:pStyle w:val="Balk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Risk</w:t>
      </w:r>
      <w:r w:rsidRPr="007978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97842">
        <w:rPr>
          <w:rFonts w:ascii="Times New Roman" w:hAnsi="Times New Roman" w:cs="Times New Roman"/>
          <w:color w:val="auto"/>
          <w:sz w:val="24"/>
          <w:szCs w:val="24"/>
        </w:rPr>
        <w:t>Komisyonu</w:t>
      </w:r>
      <w:proofErr w:type="spellEnd"/>
      <w:r w:rsidRPr="007978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97842">
        <w:rPr>
          <w:rFonts w:ascii="Times New Roman" w:hAnsi="Times New Roman" w:cs="Times New Roman"/>
          <w:color w:val="auto"/>
          <w:sz w:val="24"/>
          <w:szCs w:val="24"/>
        </w:rPr>
        <w:t>İş</w:t>
      </w:r>
      <w:proofErr w:type="spellEnd"/>
      <w:r w:rsidRPr="007978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97842">
        <w:rPr>
          <w:rFonts w:ascii="Times New Roman" w:hAnsi="Times New Roman" w:cs="Times New Roman"/>
          <w:color w:val="auto"/>
          <w:sz w:val="24"/>
          <w:szCs w:val="24"/>
        </w:rPr>
        <w:t>Akışı</w:t>
      </w:r>
      <w:proofErr w:type="spellEnd"/>
    </w:p>
    <w:p w14:paraId="39E20B0D" w14:textId="77777777" w:rsidR="00797842" w:rsidRDefault="00797842" w:rsidP="004B7C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AB9494" w14:textId="77777777" w:rsidR="00BB16C8" w:rsidRPr="004B7C14" w:rsidRDefault="00797842" w:rsidP="004B7C14">
      <w:pPr>
        <w:spacing w:after="6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Komisyon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Başkanı</w:t>
      </w:r>
      <w:proofErr w:type="spellEnd"/>
    </w:p>
    <w:p w14:paraId="504071B4" w14:textId="031BD18D" w:rsidR="00797842" w:rsidRDefault="00BB16C8" w:rsidP="004B7C14">
      <w:pPr>
        <w:spacing w:after="6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BB16C8">
        <w:rPr>
          <w:rFonts w:ascii="Times New Roman" w:hAnsi="Times New Roman" w:cs="Times New Roman"/>
          <w:b/>
          <w:bCs/>
        </w:rPr>
        <w:t>Öğr</w:t>
      </w:r>
      <w:proofErr w:type="spellEnd"/>
      <w:r w:rsidRPr="00BB16C8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BB16C8">
        <w:rPr>
          <w:rFonts w:ascii="Times New Roman" w:hAnsi="Times New Roman" w:cs="Times New Roman"/>
          <w:b/>
          <w:bCs/>
        </w:rPr>
        <w:t>Gör</w:t>
      </w:r>
      <w:proofErr w:type="spellEnd"/>
      <w:r w:rsidRPr="00BB16C8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611692">
        <w:rPr>
          <w:rFonts w:ascii="Times New Roman" w:hAnsi="Times New Roman" w:cs="Times New Roman"/>
          <w:b/>
          <w:bCs/>
        </w:rPr>
        <w:t>Gülseren</w:t>
      </w:r>
      <w:proofErr w:type="spellEnd"/>
      <w:r w:rsidR="00611692">
        <w:rPr>
          <w:rFonts w:ascii="Times New Roman" w:hAnsi="Times New Roman" w:cs="Times New Roman"/>
          <w:b/>
          <w:bCs/>
        </w:rPr>
        <w:t xml:space="preserve"> GÜNAYDIN</w:t>
      </w:r>
    </w:p>
    <w:p w14:paraId="3CF07D70" w14:textId="77777777" w:rsidR="004B7C14" w:rsidRDefault="004B7C14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84F1D4" w14:textId="54F99859" w:rsidR="00BB16C8" w:rsidRPr="004B7C14" w:rsidRDefault="00BB16C8" w:rsidP="004B7C14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4B7C14">
        <w:rPr>
          <w:rFonts w:ascii="Times New Roman" w:hAnsi="Times New Roman" w:cs="Times New Roman"/>
          <w:i/>
          <w:iCs/>
        </w:rPr>
        <w:t>Görev</w:t>
      </w:r>
      <w:proofErr w:type="spellEnd"/>
      <w:r w:rsidRPr="004B7C14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4B7C14">
        <w:rPr>
          <w:rFonts w:ascii="Times New Roman" w:hAnsi="Times New Roman" w:cs="Times New Roman"/>
          <w:i/>
          <w:iCs/>
        </w:rPr>
        <w:t>Koordinasyon</w:t>
      </w:r>
      <w:proofErr w:type="spellEnd"/>
      <w:r w:rsidRPr="004B7C1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  <w:iCs/>
        </w:rPr>
        <w:t>ve</w:t>
      </w:r>
      <w:proofErr w:type="spellEnd"/>
      <w:r w:rsidRPr="004B7C1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  <w:iCs/>
        </w:rPr>
        <w:t>Temsil</w:t>
      </w:r>
      <w:proofErr w:type="spellEnd"/>
    </w:p>
    <w:p w14:paraId="5006BF04" w14:textId="3217A5CD" w:rsidR="00797842" w:rsidRDefault="00797842" w:rsidP="004B7C14">
      <w:pPr>
        <w:spacing w:line="240" w:lineRule="auto"/>
        <w:jc w:val="center"/>
        <w:rPr>
          <w:rFonts w:ascii="Times New Roman" w:hAnsi="Times New Roman" w:cs="Times New Roman"/>
        </w:rPr>
      </w:pPr>
      <w:r w:rsidRPr="00797842">
        <w:rPr>
          <w:rFonts w:ascii="Times New Roman" w:hAnsi="Times New Roman" w:cs="Times New Roman"/>
        </w:rPr>
        <w:t>↓</w:t>
      </w:r>
    </w:p>
    <w:p w14:paraId="5ECF110E" w14:textId="04742E76" w:rsidR="00BB16C8" w:rsidRPr="004B7C14" w:rsidRDefault="00BB16C8" w:rsidP="004B7C14">
      <w:pPr>
        <w:spacing w:after="6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Komisyona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Üye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Öğretim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Elemanları</w:t>
      </w:r>
      <w:proofErr w:type="spellEnd"/>
      <w:r w:rsidR="0023172E">
        <w:rPr>
          <w:rFonts w:ascii="Times New Roman" w:hAnsi="Times New Roman" w:cs="Times New Roman"/>
          <w:b/>
          <w:bCs/>
          <w:u w:val="single"/>
        </w:rPr>
        <w:t>/</w:t>
      </w:r>
      <w:proofErr w:type="spellStart"/>
      <w:r w:rsidR="0023172E">
        <w:rPr>
          <w:rFonts w:ascii="Times New Roman" w:hAnsi="Times New Roman" w:cs="Times New Roman"/>
          <w:b/>
          <w:bCs/>
          <w:u w:val="single"/>
        </w:rPr>
        <w:t>Üyeleri</w:t>
      </w:r>
      <w:proofErr w:type="spellEnd"/>
    </w:p>
    <w:p w14:paraId="208DF85D" w14:textId="3B746BD7" w:rsidR="0021457F" w:rsidRDefault="0021457F" w:rsidP="00611692">
      <w:pPr>
        <w:spacing w:after="6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611692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611692">
        <w:rPr>
          <w:rFonts w:ascii="Times New Roman" w:hAnsi="Times New Roman" w:cs="Times New Roman"/>
          <w:b/>
          <w:bCs/>
        </w:rPr>
        <w:t>Öğr</w:t>
      </w:r>
      <w:proofErr w:type="spellEnd"/>
      <w:r w:rsidRPr="00611692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611692">
        <w:rPr>
          <w:rFonts w:ascii="Times New Roman" w:hAnsi="Times New Roman" w:cs="Times New Roman"/>
          <w:b/>
          <w:bCs/>
        </w:rPr>
        <w:t>Üyesi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Neşe</w:t>
      </w:r>
      <w:proofErr w:type="spellEnd"/>
      <w:r>
        <w:rPr>
          <w:rFonts w:ascii="Times New Roman" w:hAnsi="Times New Roman" w:cs="Times New Roman"/>
          <w:b/>
          <w:bCs/>
        </w:rPr>
        <w:t xml:space="preserve"> İŞÇAN AYYILDIZ</w:t>
      </w:r>
    </w:p>
    <w:bookmarkEnd w:id="0"/>
    <w:p w14:paraId="26A70068" w14:textId="20CAD65A" w:rsidR="00BB16C8" w:rsidRDefault="00BB16C8" w:rsidP="00611692">
      <w:pPr>
        <w:spacing w:after="6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Öğr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</w:rPr>
        <w:t>Gör</w:t>
      </w:r>
      <w:proofErr w:type="spellEnd"/>
      <w:r>
        <w:rPr>
          <w:rFonts w:ascii="Times New Roman" w:hAnsi="Times New Roman" w:cs="Times New Roman"/>
          <w:b/>
          <w:bCs/>
        </w:rPr>
        <w:t xml:space="preserve">. Dr. </w:t>
      </w:r>
      <w:proofErr w:type="spellStart"/>
      <w:r>
        <w:rPr>
          <w:rFonts w:ascii="Times New Roman" w:hAnsi="Times New Roman" w:cs="Times New Roman"/>
          <w:b/>
          <w:bCs/>
        </w:rPr>
        <w:t>İlyas</w:t>
      </w:r>
      <w:proofErr w:type="spellEnd"/>
      <w:r>
        <w:rPr>
          <w:rFonts w:ascii="Times New Roman" w:hAnsi="Times New Roman" w:cs="Times New Roman"/>
          <w:b/>
          <w:bCs/>
        </w:rPr>
        <w:t xml:space="preserve"> ÜN</w:t>
      </w:r>
    </w:p>
    <w:p w14:paraId="10A3D22E" w14:textId="1F4A7F7C" w:rsidR="00611692" w:rsidRPr="00611692" w:rsidRDefault="00611692" w:rsidP="00611692">
      <w:pPr>
        <w:spacing w:after="60" w:line="240" w:lineRule="auto"/>
        <w:jc w:val="center"/>
        <w:rPr>
          <w:rFonts w:ascii="Times New Roman" w:hAnsi="Times New Roman" w:cs="Times New Roman"/>
          <w:b/>
          <w:bCs/>
        </w:rPr>
      </w:pPr>
      <w:r w:rsidRPr="00611692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611692">
        <w:rPr>
          <w:rFonts w:ascii="Times New Roman" w:hAnsi="Times New Roman" w:cs="Times New Roman"/>
          <w:b/>
          <w:bCs/>
        </w:rPr>
        <w:t>Öğr</w:t>
      </w:r>
      <w:proofErr w:type="spellEnd"/>
      <w:r w:rsidRPr="00611692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611692">
        <w:rPr>
          <w:rFonts w:ascii="Times New Roman" w:hAnsi="Times New Roman" w:cs="Times New Roman"/>
          <w:b/>
          <w:bCs/>
        </w:rPr>
        <w:t>Üyesi</w:t>
      </w:r>
      <w:proofErr w:type="spellEnd"/>
      <w:r w:rsidRPr="0061169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3172E">
        <w:rPr>
          <w:rFonts w:ascii="Times New Roman" w:hAnsi="Times New Roman" w:cs="Times New Roman"/>
          <w:b/>
          <w:bCs/>
        </w:rPr>
        <w:t>Zekeriya</w:t>
      </w:r>
      <w:proofErr w:type="spellEnd"/>
      <w:r w:rsidR="0023172E">
        <w:rPr>
          <w:rFonts w:ascii="Times New Roman" w:hAnsi="Times New Roman" w:cs="Times New Roman"/>
          <w:b/>
          <w:bCs/>
        </w:rPr>
        <w:t xml:space="preserve"> KARAAHMET</w:t>
      </w:r>
    </w:p>
    <w:p w14:paraId="2AF0058A" w14:textId="77777777" w:rsidR="00611692" w:rsidRDefault="00611692" w:rsidP="00611692">
      <w:pPr>
        <w:spacing w:after="6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2C76819" w14:textId="77777777" w:rsidR="00BB16C8" w:rsidRPr="004B7C14" w:rsidRDefault="00BB16C8" w:rsidP="004B7C14">
      <w:pPr>
        <w:spacing w:after="4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A22081D" w14:textId="55F258DC" w:rsidR="00BB16C8" w:rsidRPr="00797842" w:rsidRDefault="00BB16C8" w:rsidP="004B7C14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4B7C14">
        <w:rPr>
          <w:rFonts w:ascii="Times New Roman" w:hAnsi="Times New Roman" w:cs="Times New Roman"/>
          <w:i/>
          <w:iCs/>
        </w:rPr>
        <w:t>Görev</w:t>
      </w:r>
      <w:proofErr w:type="spellEnd"/>
      <w:r w:rsidRPr="004B7C14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4B7C14">
        <w:rPr>
          <w:rFonts w:ascii="Times New Roman" w:hAnsi="Times New Roman" w:cs="Times New Roman"/>
          <w:i/>
          <w:iCs/>
        </w:rPr>
        <w:t>Faaliyet</w:t>
      </w:r>
      <w:proofErr w:type="spellEnd"/>
      <w:r w:rsidRPr="004B7C1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  <w:iCs/>
        </w:rPr>
        <w:t>Destek</w:t>
      </w:r>
      <w:proofErr w:type="spellEnd"/>
      <w:r w:rsidRPr="004B7C1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  <w:iCs/>
        </w:rPr>
        <w:t>ve</w:t>
      </w:r>
      <w:proofErr w:type="spellEnd"/>
      <w:r w:rsidRPr="004B7C1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  <w:iCs/>
        </w:rPr>
        <w:t>Danışmanlık</w:t>
      </w:r>
      <w:proofErr w:type="spellEnd"/>
    </w:p>
    <w:p w14:paraId="163402FE" w14:textId="77777777" w:rsidR="00BB16C8" w:rsidRDefault="00BB16C8" w:rsidP="004B7C14">
      <w:pPr>
        <w:spacing w:line="240" w:lineRule="auto"/>
        <w:jc w:val="center"/>
        <w:rPr>
          <w:rFonts w:ascii="Times New Roman" w:hAnsi="Times New Roman" w:cs="Times New Roman"/>
        </w:rPr>
      </w:pPr>
      <w:r w:rsidRPr="00797842">
        <w:rPr>
          <w:rFonts w:ascii="Times New Roman" w:hAnsi="Times New Roman" w:cs="Times New Roman"/>
        </w:rPr>
        <w:t>↓</w:t>
      </w:r>
    </w:p>
    <w:p w14:paraId="2AF7E77C" w14:textId="789D24D3" w:rsidR="00797842" w:rsidRPr="004B7C14" w:rsidRDefault="00611692" w:rsidP="004B7C14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Risk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Belirlenmesi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ve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Değerlendirilmesi</w:t>
      </w:r>
      <w:proofErr w:type="spellEnd"/>
      <w:r w:rsidR="00BB16C8"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BB16C8" w:rsidRPr="004B7C14">
        <w:rPr>
          <w:rFonts w:ascii="Times New Roman" w:hAnsi="Times New Roman" w:cs="Times New Roman"/>
          <w:b/>
          <w:bCs/>
          <w:u w:val="single"/>
        </w:rPr>
        <w:t>Faaliyetlerinin</w:t>
      </w:r>
      <w:proofErr w:type="spellEnd"/>
      <w:r w:rsidR="00BB16C8"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BB16C8" w:rsidRPr="004B7C14">
        <w:rPr>
          <w:rFonts w:ascii="Times New Roman" w:hAnsi="Times New Roman" w:cs="Times New Roman"/>
          <w:b/>
          <w:bCs/>
          <w:u w:val="single"/>
        </w:rPr>
        <w:t>Planlanması</w:t>
      </w:r>
      <w:proofErr w:type="spellEnd"/>
      <w:r w:rsidR="00BB16C8"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BB16C8" w:rsidRPr="004B7C14">
        <w:rPr>
          <w:rFonts w:ascii="Times New Roman" w:hAnsi="Times New Roman" w:cs="Times New Roman"/>
          <w:b/>
          <w:bCs/>
          <w:u w:val="single"/>
        </w:rPr>
        <w:t>ve</w:t>
      </w:r>
      <w:proofErr w:type="spellEnd"/>
      <w:r w:rsidR="00BB16C8"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BB16C8" w:rsidRPr="004B7C14">
        <w:rPr>
          <w:rFonts w:ascii="Times New Roman" w:hAnsi="Times New Roman" w:cs="Times New Roman"/>
          <w:b/>
          <w:bCs/>
          <w:u w:val="single"/>
        </w:rPr>
        <w:t>Uygulanması</w:t>
      </w:r>
      <w:proofErr w:type="spellEnd"/>
    </w:p>
    <w:p w14:paraId="49667018" w14:textId="13034E8B" w:rsidR="00BB16C8" w:rsidRPr="004B7C14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4B7C14">
        <w:rPr>
          <w:rFonts w:ascii="Times New Roman" w:hAnsi="Times New Roman" w:cs="Times New Roman"/>
          <w:i/>
          <w:iCs/>
        </w:rPr>
        <w:t>Görev</w:t>
      </w:r>
      <w:proofErr w:type="spellEnd"/>
      <w:r w:rsidRPr="004B7C14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4B7C14">
        <w:rPr>
          <w:rFonts w:ascii="Times New Roman" w:hAnsi="Times New Roman" w:cs="Times New Roman"/>
          <w:i/>
          <w:iCs/>
        </w:rPr>
        <w:t>Pro</w:t>
      </w:r>
      <w:r w:rsidR="004B7C14" w:rsidRPr="004B7C14">
        <w:rPr>
          <w:rFonts w:ascii="Times New Roman" w:hAnsi="Times New Roman" w:cs="Times New Roman"/>
          <w:i/>
          <w:iCs/>
        </w:rPr>
        <w:t>je</w:t>
      </w:r>
      <w:proofErr w:type="spellEnd"/>
      <w:r w:rsidR="004B7C14" w:rsidRPr="004B7C1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B7C14" w:rsidRPr="004B7C14">
        <w:rPr>
          <w:rFonts w:ascii="Times New Roman" w:hAnsi="Times New Roman" w:cs="Times New Roman"/>
          <w:i/>
          <w:iCs/>
        </w:rPr>
        <w:t>ve</w:t>
      </w:r>
      <w:proofErr w:type="spellEnd"/>
      <w:r w:rsidR="004B7C14" w:rsidRPr="004B7C1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B7C14" w:rsidRPr="004B7C14">
        <w:rPr>
          <w:rFonts w:ascii="Times New Roman" w:hAnsi="Times New Roman" w:cs="Times New Roman"/>
          <w:i/>
          <w:iCs/>
        </w:rPr>
        <w:t>Faaliyet</w:t>
      </w:r>
      <w:proofErr w:type="spellEnd"/>
      <w:r w:rsidRPr="004B7C1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  <w:iCs/>
        </w:rPr>
        <w:t>Planlanması</w:t>
      </w:r>
      <w:proofErr w:type="spellEnd"/>
      <w:r w:rsidRPr="004B7C1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4B7C14">
        <w:rPr>
          <w:rFonts w:ascii="Times New Roman" w:hAnsi="Times New Roman" w:cs="Times New Roman"/>
          <w:i/>
          <w:iCs/>
        </w:rPr>
        <w:t>Uygulanması</w:t>
      </w:r>
      <w:proofErr w:type="spellEnd"/>
      <w:r w:rsidR="004B7C14" w:rsidRPr="004B7C14">
        <w:rPr>
          <w:rFonts w:ascii="Times New Roman" w:hAnsi="Times New Roman" w:cs="Times New Roman"/>
          <w:i/>
          <w:iCs/>
        </w:rPr>
        <w:t>,</w:t>
      </w:r>
      <w:r w:rsidRPr="004B7C1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  <w:iCs/>
        </w:rPr>
        <w:t>Yürütülmesi</w:t>
      </w:r>
      <w:proofErr w:type="spellEnd"/>
    </w:p>
    <w:p w14:paraId="46DDFF5F" w14:textId="77777777" w:rsidR="00BB16C8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97842">
        <w:rPr>
          <w:rFonts w:ascii="Times New Roman" w:hAnsi="Times New Roman" w:cs="Times New Roman"/>
        </w:rPr>
        <w:t>↓</w:t>
      </w:r>
    </w:p>
    <w:p w14:paraId="6992F168" w14:textId="7D278DA6" w:rsidR="00797842" w:rsidRPr="004B7C14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Öğrenci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Katılımı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ve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Kamu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Kurumları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/ </w:t>
      </w: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STK'lar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/ </w:t>
      </w: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Yerel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Yönetimlerle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İş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Birliği</w:t>
      </w:r>
      <w:proofErr w:type="spellEnd"/>
    </w:p>
    <w:p w14:paraId="5D7F471C" w14:textId="0DDCD362" w:rsidR="00BB16C8" w:rsidRPr="004B7C14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proofErr w:type="spellStart"/>
      <w:r w:rsidRPr="004B7C14">
        <w:rPr>
          <w:rFonts w:ascii="Times New Roman" w:hAnsi="Times New Roman" w:cs="Times New Roman"/>
          <w:i/>
        </w:rPr>
        <w:t>Görev</w:t>
      </w:r>
      <w:proofErr w:type="spellEnd"/>
      <w:r w:rsidRPr="004B7C14">
        <w:rPr>
          <w:rFonts w:ascii="Times New Roman" w:hAnsi="Times New Roman" w:cs="Times New Roman"/>
          <w:i/>
        </w:rPr>
        <w:t xml:space="preserve">: </w:t>
      </w:r>
      <w:proofErr w:type="spellStart"/>
      <w:r w:rsidR="00611692">
        <w:rPr>
          <w:rFonts w:ascii="Times New Roman" w:hAnsi="Times New Roman" w:cs="Times New Roman"/>
          <w:i/>
        </w:rPr>
        <w:t>Kurum</w:t>
      </w:r>
      <w:proofErr w:type="spellEnd"/>
      <w:r w:rsidRPr="004B7C14">
        <w:rPr>
          <w:rFonts w:ascii="Times New Roman" w:hAnsi="Times New Roman" w:cs="Times New Roman"/>
          <w:i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</w:rPr>
        <w:t>Farkındalık</w:t>
      </w:r>
      <w:proofErr w:type="spellEnd"/>
      <w:r w:rsidRPr="004B7C14">
        <w:rPr>
          <w:rFonts w:ascii="Times New Roman" w:hAnsi="Times New Roman" w:cs="Times New Roman"/>
          <w:i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</w:rPr>
        <w:t>Çalışmaları</w:t>
      </w:r>
      <w:proofErr w:type="spellEnd"/>
      <w:r w:rsidRPr="004B7C14">
        <w:rPr>
          <w:rFonts w:ascii="Times New Roman" w:hAnsi="Times New Roman" w:cs="Times New Roman"/>
          <w:i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</w:rPr>
        <w:t>ve</w:t>
      </w:r>
      <w:proofErr w:type="spellEnd"/>
      <w:r w:rsidRPr="004B7C14">
        <w:rPr>
          <w:rFonts w:ascii="Times New Roman" w:hAnsi="Times New Roman" w:cs="Times New Roman"/>
          <w:i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</w:rPr>
        <w:t>Entegrasyon</w:t>
      </w:r>
      <w:proofErr w:type="spellEnd"/>
      <w:r w:rsidR="004B7C14" w:rsidRPr="004B7C14">
        <w:rPr>
          <w:rFonts w:ascii="Times New Roman" w:hAnsi="Times New Roman" w:cs="Times New Roman"/>
          <w:i/>
        </w:rPr>
        <w:t xml:space="preserve"> </w:t>
      </w:r>
      <w:proofErr w:type="spellStart"/>
      <w:r w:rsidR="004B7C14" w:rsidRPr="004B7C14">
        <w:rPr>
          <w:rFonts w:ascii="Times New Roman" w:hAnsi="Times New Roman" w:cs="Times New Roman"/>
          <w:i/>
        </w:rPr>
        <w:t>Süreci</w:t>
      </w:r>
      <w:proofErr w:type="spellEnd"/>
    </w:p>
    <w:p w14:paraId="3A425452" w14:textId="35FF0EDB" w:rsidR="00BB16C8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97842">
        <w:rPr>
          <w:rFonts w:ascii="Times New Roman" w:hAnsi="Times New Roman" w:cs="Times New Roman"/>
        </w:rPr>
        <w:t>↓</w:t>
      </w:r>
    </w:p>
    <w:p w14:paraId="1EE5CB57" w14:textId="765411DA" w:rsidR="00BB16C8" w:rsidRPr="004B7C14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Faaliyetlerin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İzlenmesi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ADB1603" w14:textId="5FE1AC9D" w:rsidR="00BB16C8" w:rsidRPr="004B7C14" w:rsidRDefault="004B7C14" w:rsidP="004B7C14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proofErr w:type="spellStart"/>
      <w:r w:rsidRPr="004B7C14">
        <w:rPr>
          <w:rFonts w:ascii="Times New Roman" w:hAnsi="Times New Roman" w:cs="Times New Roman"/>
          <w:i/>
        </w:rPr>
        <w:t>Görev</w:t>
      </w:r>
      <w:proofErr w:type="spellEnd"/>
      <w:r w:rsidRPr="004B7C14">
        <w:rPr>
          <w:rFonts w:ascii="Times New Roman" w:hAnsi="Times New Roman" w:cs="Times New Roman"/>
          <w:i/>
        </w:rPr>
        <w:t xml:space="preserve">: </w:t>
      </w:r>
      <w:proofErr w:type="spellStart"/>
      <w:r w:rsidRPr="004B7C14">
        <w:rPr>
          <w:rFonts w:ascii="Times New Roman" w:hAnsi="Times New Roman" w:cs="Times New Roman"/>
          <w:i/>
        </w:rPr>
        <w:t>Yapılan</w:t>
      </w:r>
      <w:proofErr w:type="spellEnd"/>
      <w:r w:rsidRPr="004B7C14">
        <w:rPr>
          <w:rFonts w:ascii="Times New Roman" w:hAnsi="Times New Roman" w:cs="Times New Roman"/>
          <w:i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</w:rPr>
        <w:t>Faaliyetlerin</w:t>
      </w:r>
      <w:proofErr w:type="spellEnd"/>
      <w:r w:rsidRPr="004B7C14">
        <w:rPr>
          <w:rFonts w:ascii="Times New Roman" w:hAnsi="Times New Roman" w:cs="Times New Roman"/>
          <w:i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</w:rPr>
        <w:t>İzlenmesi</w:t>
      </w:r>
      <w:proofErr w:type="spellEnd"/>
      <w:r w:rsidRPr="004B7C14">
        <w:rPr>
          <w:rFonts w:ascii="Times New Roman" w:hAnsi="Times New Roman" w:cs="Times New Roman"/>
          <w:i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</w:rPr>
        <w:t>ve</w:t>
      </w:r>
      <w:proofErr w:type="spellEnd"/>
      <w:r w:rsidRPr="004B7C14">
        <w:rPr>
          <w:rFonts w:ascii="Times New Roman" w:hAnsi="Times New Roman" w:cs="Times New Roman"/>
          <w:i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</w:rPr>
        <w:t>Performans</w:t>
      </w:r>
      <w:proofErr w:type="spellEnd"/>
      <w:r w:rsidRPr="004B7C14">
        <w:rPr>
          <w:rFonts w:ascii="Times New Roman" w:hAnsi="Times New Roman" w:cs="Times New Roman"/>
          <w:i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</w:rPr>
        <w:t>Değerlendirmesinin</w:t>
      </w:r>
      <w:proofErr w:type="spellEnd"/>
      <w:r w:rsidRPr="004B7C14">
        <w:rPr>
          <w:rFonts w:ascii="Times New Roman" w:hAnsi="Times New Roman" w:cs="Times New Roman"/>
          <w:i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</w:rPr>
        <w:t>Yapılması</w:t>
      </w:r>
      <w:proofErr w:type="spellEnd"/>
    </w:p>
    <w:p w14:paraId="474BDF78" w14:textId="77777777" w:rsidR="004B7C14" w:rsidRDefault="004B7C14" w:rsidP="004B7C14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97842">
        <w:rPr>
          <w:rFonts w:ascii="Times New Roman" w:hAnsi="Times New Roman" w:cs="Times New Roman"/>
        </w:rPr>
        <w:t>↓</w:t>
      </w:r>
    </w:p>
    <w:p w14:paraId="19FDDBEC" w14:textId="77777777" w:rsidR="004B7C14" w:rsidRPr="004B7C14" w:rsidRDefault="004B7C14" w:rsidP="004B7C14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Yıllık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Faaliyet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Raporu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ve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Gelecek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Yıl</w:t>
      </w:r>
      <w:proofErr w:type="spellEnd"/>
      <w:r w:rsidRPr="004B7C1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B7C14">
        <w:rPr>
          <w:rFonts w:ascii="Times New Roman" w:hAnsi="Times New Roman" w:cs="Times New Roman"/>
          <w:b/>
          <w:bCs/>
          <w:u w:val="single"/>
        </w:rPr>
        <w:t>Planı</w:t>
      </w:r>
      <w:proofErr w:type="spellEnd"/>
    </w:p>
    <w:p w14:paraId="0BF238D0" w14:textId="77996932" w:rsidR="004B7C14" w:rsidRPr="004B7C14" w:rsidRDefault="004B7C14" w:rsidP="004B7C14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4B7C14">
        <w:rPr>
          <w:rFonts w:ascii="Times New Roman" w:hAnsi="Times New Roman" w:cs="Times New Roman"/>
          <w:i/>
          <w:iCs/>
        </w:rPr>
        <w:t>Görev</w:t>
      </w:r>
      <w:proofErr w:type="spellEnd"/>
      <w:r w:rsidRPr="004B7C14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4B7C14">
        <w:rPr>
          <w:rFonts w:ascii="Times New Roman" w:hAnsi="Times New Roman" w:cs="Times New Roman"/>
          <w:i/>
          <w:iCs/>
        </w:rPr>
        <w:t>Yıl</w:t>
      </w:r>
      <w:proofErr w:type="spellEnd"/>
      <w:r w:rsidRPr="004B7C1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  <w:iCs/>
        </w:rPr>
        <w:t>İçi</w:t>
      </w:r>
      <w:proofErr w:type="spellEnd"/>
      <w:r w:rsidRPr="004B7C1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  <w:iCs/>
        </w:rPr>
        <w:t>Faaliyet</w:t>
      </w:r>
      <w:r>
        <w:rPr>
          <w:rFonts w:ascii="Times New Roman" w:hAnsi="Times New Roman" w:cs="Times New Roman"/>
          <w:i/>
          <w:iCs/>
        </w:rPr>
        <w:t>lerinin</w:t>
      </w:r>
      <w:proofErr w:type="spellEnd"/>
      <w:r w:rsidRPr="004B7C1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  <w:iCs/>
        </w:rPr>
        <w:t>Rapor</w:t>
      </w:r>
      <w:r>
        <w:rPr>
          <w:rFonts w:ascii="Times New Roman" w:hAnsi="Times New Roman" w:cs="Times New Roman"/>
          <w:i/>
          <w:iCs/>
        </w:rPr>
        <w:t>lanması</w:t>
      </w:r>
      <w:proofErr w:type="spellEnd"/>
      <w:r w:rsidRPr="004B7C1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  <w:iCs/>
        </w:rPr>
        <w:t>ve</w:t>
      </w:r>
      <w:proofErr w:type="spellEnd"/>
      <w:r w:rsidRPr="004B7C1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  <w:iCs/>
        </w:rPr>
        <w:t>Gelecek</w:t>
      </w:r>
      <w:proofErr w:type="spellEnd"/>
      <w:r w:rsidRPr="004B7C1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  <w:iCs/>
        </w:rPr>
        <w:t>Yıl</w:t>
      </w:r>
      <w:proofErr w:type="spellEnd"/>
      <w:r w:rsidRPr="004B7C1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  <w:iCs/>
        </w:rPr>
        <w:t>Faaliyet</w:t>
      </w:r>
      <w:proofErr w:type="spellEnd"/>
      <w:r w:rsidRPr="004B7C1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  <w:iCs/>
        </w:rPr>
        <w:t>Planlanmasının</w:t>
      </w:r>
      <w:proofErr w:type="spellEnd"/>
      <w:r w:rsidRPr="004B7C1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  <w:iCs/>
        </w:rPr>
        <w:t>Yapılması</w:t>
      </w:r>
      <w:proofErr w:type="spellEnd"/>
    </w:p>
    <w:p w14:paraId="0B5BFD8D" w14:textId="77777777" w:rsidR="00FE6259" w:rsidRDefault="00FE6259" w:rsidP="00FE6259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97842">
        <w:rPr>
          <w:rFonts w:ascii="Times New Roman" w:hAnsi="Times New Roman" w:cs="Times New Roman"/>
        </w:rPr>
        <w:t>↓</w:t>
      </w:r>
    </w:p>
    <w:p w14:paraId="405E5621" w14:textId="0E7ACA4A" w:rsidR="00FE6259" w:rsidRPr="004B7C14" w:rsidRDefault="00FE6259" w:rsidP="00FE6259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t>Müdürlük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Makamına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ve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Web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Sitesi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Komisyonuna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Sunulması</w:t>
      </w:r>
      <w:proofErr w:type="spellEnd"/>
    </w:p>
    <w:p w14:paraId="34BBC8D0" w14:textId="6D97B21F" w:rsidR="00FE6259" w:rsidRPr="004B7C14" w:rsidRDefault="00FE6259" w:rsidP="00FE6259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4B7C14">
        <w:rPr>
          <w:rFonts w:ascii="Times New Roman" w:hAnsi="Times New Roman" w:cs="Times New Roman"/>
          <w:i/>
          <w:iCs/>
        </w:rPr>
        <w:t>Görev</w:t>
      </w:r>
      <w:proofErr w:type="spellEnd"/>
      <w:r w:rsidRPr="004B7C14"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7C14">
        <w:rPr>
          <w:rFonts w:ascii="Times New Roman" w:hAnsi="Times New Roman" w:cs="Times New Roman"/>
          <w:i/>
          <w:iCs/>
        </w:rPr>
        <w:t>Faaliyet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Raporlarının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Müdürlük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Makamına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Sunulması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ve</w:t>
      </w:r>
      <w:proofErr w:type="spellEnd"/>
      <w:r>
        <w:rPr>
          <w:rFonts w:ascii="Times New Roman" w:hAnsi="Times New Roman" w:cs="Times New Roman"/>
          <w:i/>
          <w:iCs/>
        </w:rPr>
        <w:t xml:space="preserve"> Web </w:t>
      </w:r>
      <w:proofErr w:type="spellStart"/>
      <w:r>
        <w:rPr>
          <w:rFonts w:ascii="Times New Roman" w:hAnsi="Times New Roman" w:cs="Times New Roman"/>
          <w:i/>
          <w:iCs/>
        </w:rPr>
        <w:t>Sitesinde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Yayınlanması</w:t>
      </w:r>
      <w:proofErr w:type="spellEnd"/>
    </w:p>
    <w:p w14:paraId="149BA5D0" w14:textId="4048B541" w:rsidR="00FE6259" w:rsidRPr="004B7C14" w:rsidRDefault="00FE6259" w:rsidP="00FE6259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D13A6D6" w14:textId="77777777" w:rsidR="00797842" w:rsidRPr="00797842" w:rsidRDefault="00797842" w:rsidP="00FE6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97842" w:rsidRPr="0079784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3867E8"/>
    <w:multiLevelType w:val="hybridMultilevel"/>
    <w:tmpl w:val="B7F4A94C"/>
    <w:lvl w:ilvl="0" w:tplc="70863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407A6"/>
    <w:rsid w:val="0006063C"/>
    <w:rsid w:val="0015074B"/>
    <w:rsid w:val="0021457F"/>
    <w:rsid w:val="0023172E"/>
    <w:rsid w:val="0029639D"/>
    <w:rsid w:val="00326F90"/>
    <w:rsid w:val="003F1088"/>
    <w:rsid w:val="00401DD2"/>
    <w:rsid w:val="004B7C14"/>
    <w:rsid w:val="00611692"/>
    <w:rsid w:val="00797842"/>
    <w:rsid w:val="00AA1D8D"/>
    <w:rsid w:val="00B47730"/>
    <w:rsid w:val="00BB16C8"/>
    <w:rsid w:val="00CB0664"/>
    <w:rsid w:val="00FC693F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12509"/>
  <w14:defaultImageDpi w14:val="300"/>
  <w15:docId w15:val="{6FC79F19-E8A0-45E0-84CA-68257440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C14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CB5801-9541-41D3-BAF2-530149DE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GÜLSEREN</cp:lastModifiedBy>
  <cp:revision>5</cp:revision>
  <dcterms:created xsi:type="dcterms:W3CDTF">2025-04-29T12:08:00Z</dcterms:created>
  <dcterms:modified xsi:type="dcterms:W3CDTF">2025-05-13T07:19:00Z</dcterms:modified>
  <cp:category/>
</cp:coreProperties>
</file>