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A4194" w14:textId="77777777" w:rsidR="00261A3E" w:rsidRDefault="00875469" w:rsidP="009D23AF">
      <w:pPr>
        <w:pStyle w:val="Balk1"/>
        <w:jc w:val="center"/>
        <w:rPr>
          <w:rFonts w:asciiTheme="majorBidi" w:hAnsiTheme="majorBidi"/>
          <w:color w:val="auto"/>
          <w:sz w:val="24"/>
          <w:szCs w:val="24"/>
        </w:rPr>
      </w:pPr>
      <w:r w:rsidRPr="001D2F9B">
        <w:rPr>
          <w:rFonts w:asciiTheme="majorBidi" w:hAnsiTheme="majorBidi"/>
          <w:color w:val="auto"/>
          <w:sz w:val="24"/>
          <w:szCs w:val="24"/>
        </w:rPr>
        <w:t xml:space="preserve">İŞLETMEDE MESLEKİ EĞİTİM </w:t>
      </w:r>
    </w:p>
    <w:p w14:paraId="1143299D" w14:textId="4BF2AFB2" w:rsidR="00CA6426" w:rsidRPr="001D2F9B" w:rsidRDefault="00B61E2F" w:rsidP="009D23AF">
      <w:pPr>
        <w:pStyle w:val="Balk1"/>
        <w:jc w:val="center"/>
        <w:rPr>
          <w:rFonts w:asciiTheme="majorBidi" w:hAnsiTheme="majorBidi"/>
          <w:color w:val="auto"/>
          <w:sz w:val="24"/>
          <w:szCs w:val="24"/>
        </w:rPr>
      </w:pPr>
      <w:r w:rsidRPr="001D2F9B">
        <w:rPr>
          <w:rFonts w:asciiTheme="majorBidi" w:hAnsiTheme="majorBidi"/>
          <w:color w:val="auto"/>
          <w:sz w:val="24"/>
          <w:szCs w:val="24"/>
        </w:rPr>
        <w:t xml:space="preserve">ÖĞRENCİ </w:t>
      </w:r>
      <w:bookmarkStart w:id="0" w:name="_GoBack"/>
      <w:bookmarkEnd w:id="0"/>
      <w:r w:rsidRPr="001D2F9B">
        <w:rPr>
          <w:rFonts w:asciiTheme="majorBidi" w:hAnsiTheme="majorBidi"/>
          <w:color w:val="auto"/>
          <w:sz w:val="24"/>
          <w:szCs w:val="24"/>
        </w:rPr>
        <w:t>İŞ AKIŞ ŞEMASI</w:t>
      </w:r>
    </w:p>
    <w:p w14:paraId="55C38EE4" w14:textId="77777777" w:rsidR="00F15CEE" w:rsidRPr="001D2F9B" w:rsidRDefault="00F15CEE" w:rsidP="00F15CEE">
      <w:pPr>
        <w:rPr>
          <w:rFonts w:asciiTheme="majorBidi" w:hAnsiTheme="majorBidi" w:cstheme="majorBidi"/>
          <w:sz w:val="24"/>
          <w:szCs w:val="24"/>
        </w:rPr>
      </w:pPr>
    </w:p>
    <w:p w14:paraId="0E46E8F0" w14:textId="3B4B761A" w:rsidR="009D23AF" w:rsidRPr="001D2F9B" w:rsidRDefault="00B61E2F" w:rsidP="009D23A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D2F9B">
        <w:rPr>
          <w:rFonts w:asciiTheme="majorBidi" w:hAnsiTheme="majorBidi" w:cstheme="majorBidi"/>
          <w:b/>
          <w:sz w:val="24"/>
          <w:szCs w:val="24"/>
        </w:rPr>
        <w:t xml:space="preserve">SÜREÇ ADI: </w:t>
      </w:r>
      <w:proofErr w:type="spellStart"/>
      <w:r w:rsidR="009D23AF" w:rsidRPr="001D2F9B">
        <w:rPr>
          <w:rFonts w:asciiTheme="majorBidi" w:hAnsiTheme="majorBidi" w:cstheme="majorBidi"/>
          <w:sz w:val="24"/>
          <w:szCs w:val="24"/>
        </w:rPr>
        <w:t>İşletmede</w:t>
      </w:r>
      <w:proofErr w:type="spellEnd"/>
      <w:r w:rsidR="009D23AF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3AF" w:rsidRPr="001D2F9B">
        <w:rPr>
          <w:rFonts w:asciiTheme="majorBidi" w:hAnsiTheme="majorBidi" w:cstheme="majorBidi"/>
          <w:sz w:val="24"/>
          <w:szCs w:val="24"/>
        </w:rPr>
        <w:t>Mesleki</w:t>
      </w:r>
      <w:proofErr w:type="spellEnd"/>
      <w:r w:rsidR="009D23AF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3AF" w:rsidRPr="001D2F9B">
        <w:rPr>
          <w:rFonts w:asciiTheme="majorBidi" w:hAnsiTheme="majorBidi" w:cstheme="majorBidi"/>
          <w:sz w:val="24"/>
          <w:szCs w:val="24"/>
        </w:rPr>
        <w:t>Eğitim</w:t>
      </w:r>
      <w:proofErr w:type="spellEnd"/>
      <w:r w:rsidR="009D23AF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3AF" w:rsidRPr="001D2F9B">
        <w:rPr>
          <w:rFonts w:asciiTheme="majorBidi" w:hAnsiTheme="majorBidi" w:cstheme="majorBidi"/>
          <w:sz w:val="24"/>
          <w:szCs w:val="24"/>
        </w:rPr>
        <w:t>Öğrenci</w:t>
      </w:r>
      <w:proofErr w:type="spellEnd"/>
      <w:r w:rsidR="009D23AF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3AF" w:rsidRPr="001D2F9B">
        <w:rPr>
          <w:rFonts w:asciiTheme="majorBidi" w:hAnsiTheme="majorBidi" w:cstheme="majorBidi"/>
          <w:sz w:val="24"/>
          <w:szCs w:val="24"/>
        </w:rPr>
        <w:t>Staj</w:t>
      </w:r>
      <w:proofErr w:type="spellEnd"/>
      <w:r w:rsidR="009D23AF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3AF" w:rsidRPr="001D2F9B">
        <w:rPr>
          <w:rFonts w:asciiTheme="majorBidi" w:hAnsiTheme="majorBidi" w:cstheme="majorBidi"/>
          <w:sz w:val="24"/>
          <w:szCs w:val="24"/>
        </w:rPr>
        <w:t>İş</w:t>
      </w:r>
      <w:proofErr w:type="spellEnd"/>
      <w:r w:rsidR="009D23AF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3AF" w:rsidRPr="001D2F9B">
        <w:rPr>
          <w:rFonts w:asciiTheme="majorBidi" w:hAnsiTheme="majorBidi" w:cstheme="majorBidi"/>
          <w:sz w:val="24"/>
          <w:szCs w:val="24"/>
        </w:rPr>
        <w:t>Ak</w:t>
      </w:r>
      <w:r w:rsidR="00F15CEE" w:rsidRPr="001D2F9B">
        <w:rPr>
          <w:rFonts w:asciiTheme="majorBidi" w:hAnsiTheme="majorBidi" w:cstheme="majorBidi"/>
          <w:sz w:val="24"/>
          <w:szCs w:val="24"/>
        </w:rPr>
        <w:t>ı</w:t>
      </w:r>
      <w:r w:rsidR="009D23AF" w:rsidRPr="001D2F9B">
        <w:rPr>
          <w:rFonts w:asciiTheme="majorBidi" w:hAnsiTheme="majorBidi" w:cstheme="majorBidi"/>
          <w:sz w:val="24"/>
          <w:szCs w:val="24"/>
        </w:rPr>
        <w:t>ş</w:t>
      </w:r>
      <w:proofErr w:type="spellEnd"/>
      <w:r w:rsidR="009D23AF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3AF" w:rsidRPr="001D2F9B">
        <w:rPr>
          <w:rFonts w:asciiTheme="majorBidi" w:hAnsiTheme="majorBidi" w:cstheme="majorBidi"/>
          <w:sz w:val="24"/>
          <w:szCs w:val="24"/>
        </w:rPr>
        <w:t>Şemas</w:t>
      </w:r>
      <w:r w:rsidR="00F15CEE" w:rsidRPr="001D2F9B">
        <w:rPr>
          <w:rFonts w:asciiTheme="majorBidi" w:hAnsiTheme="majorBidi" w:cstheme="majorBidi"/>
          <w:sz w:val="24"/>
          <w:szCs w:val="24"/>
        </w:rPr>
        <w:t>ı</w:t>
      </w:r>
      <w:proofErr w:type="spellEnd"/>
    </w:p>
    <w:p w14:paraId="6F446429" w14:textId="76AC4D25" w:rsidR="00CA6426" w:rsidRPr="001D2F9B" w:rsidRDefault="00B61E2F">
      <w:pPr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Theme="majorBidi" w:hAnsiTheme="majorBidi" w:cstheme="majorBidi"/>
          <w:b/>
          <w:sz w:val="24"/>
          <w:szCs w:val="24"/>
        </w:rPr>
        <w:t xml:space="preserve">SÜRECİN SORUMLULARI: </w:t>
      </w:r>
      <w:proofErr w:type="spellStart"/>
      <w:r w:rsidR="009D23AF" w:rsidRPr="001D2F9B">
        <w:rPr>
          <w:rFonts w:asciiTheme="majorBidi" w:hAnsiTheme="majorBidi" w:cstheme="majorBidi"/>
          <w:bCs/>
          <w:sz w:val="24"/>
          <w:szCs w:val="24"/>
        </w:rPr>
        <w:t>Yüksekokul</w:t>
      </w:r>
      <w:proofErr w:type="spellEnd"/>
      <w:r w:rsidR="009D23AF" w:rsidRPr="001D2F9B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bCs/>
          <w:sz w:val="24"/>
          <w:szCs w:val="24"/>
        </w:rPr>
        <w:t>Staj</w:t>
      </w:r>
      <w:proofErr w:type="spellEnd"/>
      <w:r w:rsidRPr="001D2F9B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bCs/>
          <w:sz w:val="24"/>
          <w:szCs w:val="24"/>
        </w:rPr>
        <w:t>Komisyonu</w:t>
      </w:r>
      <w:proofErr w:type="spellEnd"/>
      <w:r w:rsidR="009D23AF" w:rsidRPr="001D2F9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D23AF" w:rsidRPr="001D2F9B">
        <w:rPr>
          <w:rFonts w:asciiTheme="majorBidi" w:hAnsiTheme="majorBidi" w:cstheme="majorBidi"/>
          <w:sz w:val="24"/>
          <w:szCs w:val="24"/>
        </w:rPr>
        <w:t>Bölüm</w:t>
      </w:r>
      <w:proofErr w:type="spellEnd"/>
      <w:r w:rsidR="009D23AF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3AF" w:rsidRPr="001D2F9B">
        <w:rPr>
          <w:rFonts w:asciiTheme="majorBidi" w:hAnsiTheme="majorBidi" w:cstheme="majorBidi"/>
          <w:sz w:val="24"/>
          <w:szCs w:val="24"/>
        </w:rPr>
        <w:t>Staj</w:t>
      </w:r>
      <w:proofErr w:type="spellEnd"/>
      <w:r w:rsidR="009D23AF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3AF" w:rsidRPr="001D2F9B">
        <w:rPr>
          <w:rFonts w:asciiTheme="majorBidi" w:hAnsiTheme="majorBidi" w:cstheme="majorBidi"/>
          <w:sz w:val="24"/>
          <w:szCs w:val="24"/>
        </w:rPr>
        <w:t>Komisyonları</w:t>
      </w:r>
      <w:proofErr w:type="spellEnd"/>
    </w:p>
    <w:p w14:paraId="2DC36FE2" w14:textId="0A046085" w:rsidR="00CA6426" w:rsidRPr="001D2F9B" w:rsidRDefault="00B61E2F">
      <w:pPr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Theme="majorBidi" w:hAnsiTheme="majorBidi" w:cstheme="majorBidi"/>
          <w:b/>
          <w:sz w:val="24"/>
          <w:szCs w:val="24"/>
        </w:rPr>
        <w:t xml:space="preserve">İLGİLİ BİRİMLER: </w:t>
      </w:r>
      <w:proofErr w:type="spellStart"/>
      <w:r w:rsidR="009D23AF" w:rsidRPr="001D2F9B">
        <w:rPr>
          <w:rFonts w:asciiTheme="majorBidi" w:hAnsiTheme="majorBidi" w:cstheme="majorBidi"/>
          <w:bCs/>
          <w:sz w:val="24"/>
          <w:szCs w:val="24"/>
        </w:rPr>
        <w:t>Bölüm</w:t>
      </w:r>
      <w:proofErr w:type="spellEnd"/>
      <w:r w:rsidR="009D23AF" w:rsidRPr="001D2F9B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Staj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Komisyon</w:t>
      </w:r>
      <w:r w:rsidR="009D23AF" w:rsidRPr="001D2F9B">
        <w:rPr>
          <w:rFonts w:asciiTheme="majorBidi" w:hAnsiTheme="majorBidi" w:cstheme="majorBidi"/>
          <w:sz w:val="24"/>
          <w:szCs w:val="24"/>
        </w:rPr>
        <w:t>ları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Bölüm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Sekreterliği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Sağlık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Kültür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Spor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Daire Başkanlığı</w:t>
      </w:r>
    </w:p>
    <w:p w14:paraId="3DA7F5A9" w14:textId="77777777" w:rsidR="00CA6426" w:rsidRPr="001D2F9B" w:rsidRDefault="00B61E2F">
      <w:pPr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Theme="majorBidi" w:hAnsiTheme="majorBidi" w:cstheme="majorBidi"/>
          <w:b/>
          <w:sz w:val="24"/>
          <w:szCs w:val="24"/>
        </w:rPr>
        <w:t xml:space="preserve">ÜST SÜREÇ: </w:t>
      </w:r>
      <w:r w:rsidRPr="001D2F9B">
        <w:rPr>
          <w:rFonts w:asciiTheme="majorBidi" w:hAnsiTheme="majorBidi" w:cstheme="majorBidi"/>
          <w:sz w:val="24"/>
          <w:szCs w:val="24"/>
        </w:rPr>
        <w:t>Eğitim-Öğretim Süreci</w:t>
      </w:r>
    </w:p>
    <w:p w14:paraId="6F8835F3" w14:textId="77777777" w:rsidR="00CA6426" w:rsidRPr="001D2F9B" w:rsidRDefault="00B61E2F">
      <w:pPr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Theme="majorBidi" w:hAnsiTheme="majorBidi" w:cstheme="majorBidi"/>
          <w:b/>
          <w:sz w:val="24"/>
          <w:szCs w:val="24"/>
        </w:rPr>
        <w:t xml:space="preserve">SÜRECİN AMACI: </w:t>
      </w:r>
      <w:r w:rsidRPr="001D2F9B">
        <w:rPr>
          <w:rFonts w:asciiTheme="majorBidi" w:hAnsiTheme="majorBidi" w:cstheme="majorBidi"/>
          <w:sz w:val="24"/>
          <w:szCs w:val="24"/>
        </w:rPr>
        <w:t>Zorunlu staj çalışmalarının mevzuata uygun biçimde tamamlanmasını sağlamak</w:t>
      </w:r>
    </w:p>
    <w:p w14:paraId="578A9826" w14:textId="095C0E14" w:rsidR="00CA6426" w:rsidRPr="001D2F9B" w:rsidRDefault="00B61E2F">
      <w:pPr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Theme="majorBidi" w:hAnsiTheme="majorBidi" w:cstheme="majorBidi"/>
          <w:b/>
          <w:sz w:val="24"/>
          <w:szCs w:val="24"/>
        </w:rPr>
        <w:t xml:space="preserve">SÜRECİN SINIRLARI: </w:t>
      </w:r>
      <w:proofErr w:type="spellStart"/>
      <w:r w:rsidR="00875469" w:rsidRPr="001D2F9B">
        <w:rPr>
          <w:rFonts w:asciiTheme="majorBidi" w:hAnsiTheme="majorBidi" w:cstheme="majorBidi"/>
          <w:bCs/>
          <w:sz w:val="24"/>
          <w:szCs w:val="24"/>
        </w:rPr>
        <w:t>İşletmede</w:t>
      </w:r>
      <w:proofErr w:type="spellEnd"/>
      <w:r w:rsidR="00875469" w:rsidRPr="001D2F9B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875469" w:rsidRPr="001D2F9B">
        <w:rPr>
          <w:rFonts w:asciiTheme="majorBidi" w:hAnsiTheme="majorBidi" w:cstheme="majorBidi"/>
          <w:bCs/>
          <w:sz w:val="24"/>
          <w:szCs w:val="24"/>
        </w:rPr>
        <w:t>Mesleki</w:t>
      </w:r>
      <w:proofErr w:type="spellEnd"/>
      <w:r w:rsidR="00875469" w:rsidRPr="001D2F9B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875469" w:rsidRPr="001D2F9B">
        <w:rPr>
          <w:rFonts w:asciiTheme="majorBidi" w:hAnsiTheme="majorBidi" w:cstheme="majorBidi"/>
          <w:bCs/>
          <w:sz w:val="24"/>
          <w:szCs w:val="24"/>
        </w:rPr>
        <w:t>Eğitim</w:t>
      </w:r>
      <w:proofErr w:type="spellEnd"/>
      <w:r w:rsidR="00875469" w:rsidRPr="001D2F9B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Staj</w:t>
      </w:r>
      <w:r w:rsidR="00875469" w:rsidRPr="001D2F9B">
        <w:rPr>
          <w:rFonts w:asciiTheme="majorBidi" w:hAnsiTheme="majorBidi" w:cstheme="majorBidi"/>
          <w:sz w:val="24"/>
          <w:szCs w:val="24"/>
        </w:rPr>
        <w:t>ının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gereğinin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duyurulması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ile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başlar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onaylanan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stajların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değerlendirilmesi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ile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biter.</w:t>
      </w:r>
    </w:p>
    <w:p w14:paraId="7AFBC0CB" w14:textId="77777777" w:rsidR="00CA6426" w:rsidRPr="001D2F9B" w:rsidRDefault="00B61E2F">
      <w:pPr>
        <w:pStyle w:val="Balk2"/>
        <w:rPr>
          <w:rFonts w:asciiTheme="majorBidi" w:hAnsiTheme="majorBidi"/>
          <w:color w:val="auto"/>
          <w:sz w:val="24"/>
          <w:szCs w:val="24"/>
        </w:rPr>
      </w:pPr>
      <w:r w:rsidRPr="001D2F9B">
        <w:rPr>
          <w:rFonts w:asciiTheme="majorBidi" w:hAnsiTheme="majorBidi"/>
          <w:color w:val="auto"/>
          <w:sz w:val="24"/>
          <w:szCs w:val="24"/>
        </w:rPr>
        <w:t>İŞ AKIŞI</w:t>
      </w:r>
    </w:p>
    <w:p w14:paraId="27202788" w14:textId="58FE9A23" w:rsidR="00CA6426" w:rsidRPr="001D2F9B" w:rsidRDefault="00B61E2F">
      <w:pPr>
        <w:pStyle w:val="ListeNumaras"/>
        <w:rPr>
          <w:rFonts w:asciiTheme="majorBidi" w:hAnsiTheme="majorBidi" w:cstheme="majorBidi"/>
          <w:b/>
          <w:bCs/>
          <w:sz w:val="24"/>
          <w:szCs w:val="24"/>
        </w:rPr>
      </w:pPr>
      <w:r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Duyuru Aşaması</w:t>
      </w:r>
    </w:p>
    <w:p w14:paraId="17994295" w14:textId="6A2443D4" w:rsidR="00CA6426" w:rsidRPr="001D2F9B" w:rsidRDefault="00B61E2F">
      <w:pPr>
        <w:pStyle w:val="ListeMaddemi"/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Staj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Komisyonu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öğrencilere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staj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dönemlerini</w:t>
      </w:r>
      <w:proofErr w:type="spellEnd"/>
      <w:r w:rsidR="00F15CEE" w:rsidRPr="001D2F9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15CEE" w:rsidRPr="001D2F9B">
        <w:rPr>
          <w:rFonts w:asciiTheme="majorBidi" w:hAnsiTheme="majorBidi" w:cstheme="majorBidi"/>
          <w:sz w:val="24"/>
          <w:szCs w:val="24"/>
        </w:rPr>
        <w:t>staj</w:t>
      </w:r>
      <w:proofErr w:type="spellEnd"/>
      <w:r w:rsidR="00F15CEE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5CEE" w:rsidRPr="001D2F9B">
        <w:rPr>
          <w:rFonts w:asciiTheme="majorBidi" w:hAnsiTheme="majorBidi" w:cstheme="majorBidi"/>
          <w:sz w:val="24"/>
          <w:szCs w:val="24"/>
        </w:rPr>
        <w:t>rotasyonlarını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tarihleri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duyurur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>.</w:t>
      </w:r>
    </w:p>
    <w:p w14:paraId="4E546ED9" w14:textId="413DC3CE" w:rsidR="009D23AF" w:rsidRPr="001D2F9B" w:rsidRDefault="00B61E2F" w:rsidP="009D23AF">
      <w:pPr>
        <w:pStyle w:val="ListeMaddemi"/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Gerekli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belgeler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formlar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5CEE" w:rsidRPr="001D2F9B">
        <w:rPr>
          <w:rFonts w:asciiTheme="majorBidi" w:hAnsiTheme="majorBidi" w:cstheme="majorBidi"/>
          <w:sz w:val="24"/>
          <w:szCs w:val="24"/>
        </w:rPr>
        <w:t>öğrenciler</w:t>
      </w:r>
      <w:proofErr w:type="spellEnd"/>
      <w:r w:rsidR="00F15CEE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5CEE" w:rsidRPr="001D2F9B">
        <w:rPr>
          <w:rFonts w:asciiTheme="majorBidi" w:hAnsiTheme="majorBidi" w:cstheme="majorBidi"/>
          <w:sz w:val="24"/>
          <w:szCs w:val="24"/>
        </w:rPr>
        <w:t>ile</w:t>
      </w:r>
      <w:proofErr w:type="spellEnd"/>
      <w:r w:rsidR="00F15CEE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paylaşılır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>.</w:t>
      </w:r>
    </w:p>
    <w:p w14:paraId="17F46136" w14:textId="494745FA" w:rsidR="009D23AF" w:rsidRPr="001D2F9B" w:rsidRDefault="009D23AF" w:rsidP="009D23AF">
      <w:pPr>
        <w:pStyle w:val="ListeMaddemi"/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Staj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yönergesi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gerekli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bilgilendirmeler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yapılır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>.</w:t>
      </w:r>
    </w:p>
    <w:p w14:paraId="16D67363" w14:textId="5EC690C8" w:rsidR="00CA6426" w:rsidRPr="001D2F9B" w:rsidRDefault="00B61E2F">
      <w:pPr>
        <w:pStyle w:val="ListeNumaras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</w:rPr>
        <w:t>Evrak</w:t>
      </w:r>
      <w:proofErr w:type="spellEnd"/>
      <w:r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</w:rPr>
        <w:t>Hazırlığı</w:t>
      </w:r>
      <w:proofErr w:type="spellEnd"/>
      <w:r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</w:rPr>
        <w:t>Aşaması</w:t>
      </w:r>
      <w:proofErr w:type="spellEnd"/>
    </w:p>
    <w:p w14:paraId="3CF4DB38" w14:textId="188AD846" w:rsidR="00875469" w:rsidRPr="001D2F9B" w:rsidRDefault="00875469">
      <w:pPr>
        <w:pStyle w:val="ListeMaddemi"/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Staj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yapılacak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kurumdan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'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kabul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yazısı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'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alınır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>.</w:t>
      </w:r>
    </w:p>
    <w:p w14:paraId="72E052EB" w14:textId="0F98DE63" w:rsidR="009D23AF" w:rsidRPr="001D2F9B" w:rsidRDefault="00B61E2F" w:rsidP="00F15CEE">
      <w:pPr>
        <w:pStyle w:val="ListeMaddemi"/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5469" w:rsidRPr="001D2F9B">
        <w:rPr>
          <w:rFonts w:asciiTheme="majorBidi" w:hAnsiTheme="majorBidi" w:cstheme="majorBidi"/>
          <w:sz w:val="24"/>
          <w:szCs w:val="24"/>
        </w:rPr>
        <w:t>Staj</w:t>
      </w:r>
      <w:proofErr w:type="spellEnd"/>
      <w:r w:rsidR="00875469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5469" w:rsidRPr="001D2F9B">
        <w:rPr>
          <w:rFonts w:asciiTheme="majorBidi" w:hAnsiTheme="majorBidi" w:cstheme="majorBidi"/>
          <w:sz w:val="24"/>
          <w:szCs w:val="24"/>
        </w:rPr>
        <w:t>Komisyonu</w:t>
      </w:r>
      <w:proofErr w:type="spellEnd"/>
      <w:r w:rsidR="00875469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5469" w:rsidRPr="001D2F9B">
        <w:rPr>
          <w:rFonts w:asciiTheme="majorBidi" w:hAnsiTheme="majorBidi" w:cstheme="majorBidi"/>
          <w:sz w:val="24"/>
          <w:szCs w:val="24"/>
        </w:rPr>
        <w:t>tarafından</w:t>
      </w:r>
      <w:proofErr w:type="spellEnd"/>
      <w:r w:rsidR="00875469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açıklanan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belgeler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5469" w:rsidRPr="001D2F9B">
        <w:rPr>
          <w:rFonts w:asciiTheme="majorBidi" w:hAnsiTheme="majorBidi" w:cstheme="majorBidi"/>
          <w:sz w:val="24"/>
          <w:szCs w:val="24"/>
        </w:rPr>
        <w:t>öğrenciler</w:t>
      </w:r>
      <w:proofErr w:type="spellEnd"/>
      <w:r w:rsidR="00875469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5469" w:rsidRPr="001D2F9B">
        <w:rPr>
          <w:rFonts w:asciiTheme="majorBidi" w:hAnsiTheme="majorBidi" w:cstheme="majorBidi"/>
          <w:sz w:val="24"/>
          <w:szCs w:val="24"/>
        </w:rPr>
        <w:t>tarafından</w:t>
      </w:r>
      <w:proofErr w:type="spellEnd"/>
      <w:r w:rsidR="00875469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hazırlanır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>.</w:t>
      </w:r>
    </w:p>
    <w:p w14:paraId="7FF0E14D" w14:textId="48B7C0CC" w:rsidR="00F15CEE" w:rsidRPr="001D2F9B" w:rsidRDefault="00F15CEE" w:rsidP="00F15CEE">
      <w:pPr>
        <w:pStyle w:val="ListeNumaras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</w:rPr>
        <w:t>Evrak</w:t>
      </w:r>
      <w:proofErr w:type="spellEnd"/>
      <w:r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</w:rPr>
        <w:t>Teslimi</w:t>
      </w:r>
      <w:proofErr w:type="spellEnd"/>
      <w:r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</w:rPr>
        <w:t>Aşaması</w:t>
      </w:r>
      <w:proofErr w:type="spellEnd"/>
    </w:p>
    <w:p w14:paraId="570056C2" w14:textId="77777777" w:rsidR="00F15CEE" w:rsidRPr="001D2F9B" w:rsidRDefault="00F15CEE" w:rsidP="00F15CEE">
      <w:pPr>
        <w:pStyle w:val="ListeMaddemi"/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Öğrenci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belgelerini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Staj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Komisyonuna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teslim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eder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>.</w:t>
      </w:r>
    </w:p>
    <w:p w14:paraId="321F8C65" w14:textId="77777777" w:rsidR="00F15CEE" w:rsidRPr="001D2F9B" w:rsidRDefault="00F15CEE" w:rsidP="00F15CEE">
      <w:pPr>
        <w:pStyle w:val="ListeMaddemi"/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Komisyon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belgeleri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kontrol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eder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eksik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varsa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bildirir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>.</w:t>
      </w:r>
    </w:p>
    <w:p w14:paraId="1FCE5806" w14:textId="77777777" w:rsidR="00F15CEE" w:rsidRPr="001D2F9B" w:rsidRDefault="00F15CEE" w:rsidP="00F15CEE">
      <w:pPr>
        <w:pStyle w:val="ListeMaddemi"/>
        <w:numPr>
          <w:ilvl w:val="0"/>
          <w:numId w:val="0"/>
        </w:numPr>
        <w:ind w:left="360"/>
        <w:rPr>
          <w:rFonts w:asciiTheme="majorBidi" w:hAnsiTheme="majorBidi" w:cstheme="majorBidi"/>
          <w:sz w:val="24"/>
          <w:szCs w:val="24"/>
        </w:rPr>
      </w:pPr>
    </w:p>
    <w:p w14:paraId="02B8F35A" w14:textId="77777777" w:rsidR="00F15CEE" w:rsidRPr="001D2F9B" w:rsidRDefault="009D23AF" w:rsidP="00F15CEE">
      <w:pPr>
        <w:pStyle w:val="ListeNumaras"/>
        <w:rPr>
          <w:rFonts w:asciiTheme="majorBidi" w:hAnsiTheme="majorBidi" w:cstheme="majorBidi"/>
          <w:sz w:val="24"/>
          <w:szCs w:val="24"/>
        </w:rPr>
      </w:pP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</w:rPr>
        <w:t>Sigorta</w:t>
      </w:r>
      <w:proofErr w:type="spellEnd"/>
      <w:r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</w:rPr>
        <w:t>İşlemleri</w:t>
      </w:r>
      <w:proofErr w:type="spellEnd"/>
      <w:r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</w:rPr>
        <w:t>Aşaması</w:t>
      </w:r>
      <w:proofErr w:type="spellEnd"/>
    </w:p>
    <w:p w14:paraId="22B292A0" w14:textId="772FE033" w:rsidR="009D23AF" w:rsidRPr="001D2F9B" w:rsidRDefault="009D23AF" w:rsidP="00F15CEE">
      <w:pPr>
        <w:pStyle w:val="ListeNumaras"/>
        <w:numPr>
          <w:ilvl w:val="0"/>
          <w:numId w:val="0"/>
        </w:numPr>
        <w:ind w:left="360"/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Theme="majorBidi" w:hAnsiTheme="majorBidi" w:cstheme="majorBidi"/>
          <w:sz w:val="24"/>
          <w:szCs w:val="24"/>
        </w:rPr>
        <w:br/>
      </w: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Sağlık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Kültür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Spor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Daire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Başkanlığı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, 5510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sayılı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Kanunun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5/b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maddesi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uyarınca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öğrencilerin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sigorta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işlemlerini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yapar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>.</w:t>
      </w:r>
      <w:r w:rsidRPr="001D2F9B">
        <w:rPr>
          <w:rFonts w:asciiTheme="majorBidi" w:hAnsiTheme="majorBidi" w:cstheme="majorBidi"/>
          <w:sz w:val="24"/>
          <w:szCs w:val="24"/>
        </w:rPr>
        <w:br/>
      </w:r>
      <w:r w:rsidRPr="001D2F9B">
        <w:rPr>
          <w:rFonts w:ascii="Cambria Math" w:hAnsi="Cambria Math" w:cs="Cambria Math"/>
          <w:sz w:val="24"/>
          <w:szCs w:val="24"/>
        </w:rPr>
        <w:lastRenderedPageBreak/>
        <w:t>⬇</w:t>
      </w:r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5CEE" w:rsidRPr="001D2F9B">
        <w:rPr>
          <w:rFonts w:asciiTheme="majorBidi" w:hAnsiTheme="majorBidi" w:cstheme="majorBidi"/>
          <w:sz w:val="24"/>
          <w:szCs w:val="24"/>
        </w:rPr>
        <w:t>Öğrenci</w:t>
      </w:r>
      <w:proofErr w:type="spellEnd"/>
      <w:r w:rsidR="00F15CEE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5CEE" w:rsidRPr="001D2F9B">
        <w:rPr>
          <w:rFonts w:asciiTheme="majorBidi" w:hAnsiTheme="majorBidi" w:cstheme="majorBidi"/>
          <w:sz w:val="24"/>
          <w:szCs w:val="24"/>
        </w:rPr>
        <w:t>stajın</w:t>
      </w:r>
      <w:proofErr w:type="spellEnd"/>
      <w:r w:rsidR="00F15CEE" w:rsidRPr="001D2F9B">
        <w:rPr>
          <w:rFonts w:asciiTheme="majorBidi" w:hAnsiTheme="majorBidi" w:cstheme="majorBidi"/>
          <w:sz w:val="24"/>
          <w:szCs w:val="24"/>
        </w:rPr>
        <w:t xml:space="preserve"> ilk </w:t>
      </w:r>
      <w:proofErr w:type="spellStart"/>
      <w:r w:rsidR="00F15CEE" w:rsidRPr="001D2F9B">
        <w:rPr>
          <w:rFonts w:asciiTheme="majorBidi" w:hAnsiTheme="majorBidi" w:cstheme="majorBidi"/>
          <w:sz w:val="24"/>
          <w:szCs w:val="24"/>
        </w:rPr>
        <w:t>günü</w:t>
      </w:r>
      <w:proofErr w:type="spellEnd"/>
      <w:r w:rsidR="00F15CEE" w:rsidRPr="001D2F9B">
        <w:rPr>
          <w:rFonts w:asciiTheme="majorBidi" w:hAnsiTheme="majorBidi" w:cstheme="majorBidi"/>
          <w:sz w:val="24"/>
          <w:szCs w:val="24"/>
        </w:rPr>
        <w:t xml:space="preserve">  </w:t>
      </w:r>
      <w:r w:rsidR="00F15CEE" w:rsidRPr="001D2F9B">
        <w:rPr>
          <w:rFonts w:asciiTheme="majorBidi" w:hAnsiTheme="majorBidi" w:cstheme="majorBidi"/>
          <w:b/>
          <w:bCs/>
          <w:sz w:val="24"/>
          <w:szCs w:val="24"/>
        </w:rPr>
        <w:t>SGK (</w:t>
      </w:r>
      <w:proofErr w:type="spellStart"/>
      <w:r w:rsidR="00F15CEE" w:rsidRPr="001D2F9B">
        <w:rPr>
          <w:rFonts w:asciiTheme="majorBidi" w:hAnsiTheme="majorBidi" w:cstheme="majorBidi"/>
          <w:b/>
          <w:bCs/>
          <w:sz w:val="24"/>
          <w:szCs w:val="24"/>
        </w:rPr>
        <w:t>İş</w:t>
      </w:r>
      <w:proofErr w:type="spellEnd"/>
      <w:r w:rsidR="00F15CEE"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F15CEE" w:rsidRPr="001D2F9B">
        <w:rPr>
          <w:rFonts w:asciiTheme="majorBidi" w:hAnsiTheme="majorBidi" w:cstheme="majorBidi"/>
          <w:b/>
          <w:bCs/>
          <w:sz w:val="24"/>
          <w:szCs w:val="24"/>
        </w:rPr>
        <w:t>Kazası</w:t>
      </w:r>
      <w:proofErr w:type="spellEnd"/>
      <w:r w:rsidR="00F15CEE"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F15CEE" w:rsidRPr="001D2F9B">
        <w:rPr>
          <w:rFonts w:asciiTheme="majorBidi" w:hAnsiTheme="majorBidi" w:cstheme="majorBidi"/>
          <w:b/>
          <w:bCs/>
          <w:sz w:val="24"/>
          <w:szCs w:val="24"/>
        </w:rPr>
        <w:t>ve</w:t>
      </w:r>
      <w:proofErr w:type="spellEnd"/>
      <w:r w:rsidR="00F15CEE"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F15CEE" w:rsidRPr="001D2F9B">
        <w:rPr>
          <w:rFonts w:asciiTheme="majorBidi" w:hAnsiTheme="majorBidi" w:cstheme="majorBidi"/>
          <w:b/>
          <w:bCs/>
          <w:sz w:val="24"/>
          <w:szCs w:val="24"/>
        </w:rPr>
        <w:t>Meslek</w:t>
      </w:r>
      <w:proofErr w:type="spellEnd"/>
      <w:r w:rsidR="00F15CEE"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F15CEE" w:rsidRPr="001D2F9B">
        <w:rPr>
          <w:rFonts w:asciiTheme="majorBidi" w:hAnsiTheme="majorBidi" w:cstheme="majorBidi"/>
          <w:b/>
          <w:bCs/>
          <w:sz w:val="24"/>
          <w:szCs w:val="24"/>
        </w:rPr>
        <w:t>Hastalığı</w:t>
      </w:r>
      <w:proofErr w:type="spellEnd"/>
      <w:r w:rsidR="00F15CEE"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F15CEE" w:rsidRPr="001D2F9B">
        <w:rPr>
          <w:rFonts w:asciiTheme="majorBidi" w:hAnsiTheme="majorBidi" w:cstheme="majorBidi"/>
          <w:b/>
          <w:bCs/>
          <w:sz w:val="24"/>
          <w:szCs w:val="24"/>
        </w:rPr>
        <w:t>Sigortası</w:t>
      </w:r>
      <w:proofErr w:type="spellEnd"/>
      <w:r w:rsidR="00F15CEE" w:rsidRPr="001D2F9B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F15CEE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5CEE" w:rsidRPr="001D2F9B">
        <w:rPr>
          <w:rFonts w:asciiTheme="majorBidi" w:hAnsiTheme="majorBidi" w:cstheme="majorBidi"/>
          <w:sz w:val="24"/>
          <w:szCs w:val="24"/>
        </w:rPr>
        <w:t>yapıldığına</w:t>
      </w:r>
      <w:proofErr w:type="spellEnd"/>
      <w:r w:rsidR="00F15CEE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5CEE" w:rsidRPr="001D2F9B">
        <w:rPr>
          <w:rFonts w:asciiTheme="majorBidi" w:hAnsiTheme="majorBidi" w:cstheme="majorBidi"/>
          <w:sz w:val="24"/>
          <w:szCs w:val="24"/>
        </w:rPr>
        <w:t>dair</w:t>
      </w:r>
      <w:proofErr w:type="spellEnd"/>
      <w:r w:rsidR="00F15CEE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5CEE" w:rsidRPr="001D2F9B">
        <w:rPr>
          <w:rFonts w:asciiTheme="majorBidi" w:hAnsiTheme="majorBidi" w:cstheme="majorBidi"/>
          <w:sz w:val="24"/>
          <w:szCs w:val="24"/>
        </w:rPr>
        <w:t>belgeyi</w:t>
      </w:r>
      <w:proofErr w:type="spellEnd"/>
      <w:r w:rsidR="00F15CEE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5CEE" w:rsidRPr="001D2F9B">
        <w:rPr>
          <w:rFonts w:asciiTheme="majorBidi" w:hAnsiTheme="majorBidi" w:cstheme="majorBidi"/>
          <w:sz w:val="24"/>
          <w:szCs w:val="24"/>
        </w:rPr>
        <w:t>kuruma</w:t>
      </w:r>
      <w:proofErr w:type="spellEnd"/>
      <w:r w:rsidR="00F15CEE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5CEE" w:rsidRPr="001D2F9B">
        <w:rPr>
          <w:rFonts w:asciiTheme="majorBidi" w:hAnsiTheme="majorBidi" w:cstheme="majorBidi"/>
          <w:sz w:val="24"/>
          <w:szCs w:val="24"/>
        </w:rPr>
        <w:t>iletir</w:t>
      </w:r>
      <w:proofErr w:type="spellEnd"/>
      <w:r w:rsidR="00F15CEE" w:rsidRPr="001D2F9B">
        <w:rPr>
          <w:rFonts w:asciiTheme="majorBidi" w:hAnsiTheme="majorBidi" w:cstheme="majorBidi"/>
          <w:sz w:val="24"/>
          <w:szCs w:val="24"/>
        </w:rPr>
        <w:t>.</w:t>
      </w:r>
    </w:p>
    <w:p w14:paraId="0B33CBAC" w14:textId="77777777" w:rsidR="00F15CEE" w:rsidRPr="001D2F9B" w:rsidRDefault="00F15CEE" w:rsidP="00F15CEE">
      <w:pPr>
        <w:pStyle w:val="ListeNumaras"/>
        <w:numPr>
          <w:ilvl w:val="0"/>
          <w:numId w:val="0"/>
        </w:numPr>
        <w:ind w:left="360"/>
        <w:rPr>
          <w:rFonts w:asciiTheme="majorBidi" w:hAnsiTheme="majorBidi" w:cstheme="majorBidi"/>
          <w:sz w:val="24"/>
          <w:szCs w:val="24"/>
        </w:rPr>
      </w:pPr>
    </w:p>
    <w:p w14:paraId="3015BA1E" w14:textId="01EA7125" w:rsidR="00F15CEE" w:rsidRPr="001D2F9B" w:rsidRDefault="00F15CEE" w:rsidP="00F15CEE">
      <w:pPr>
        <w:pStyle w:val="ListeNumaras"/>
        <w:rPr>
          <w:rFonts w:asciiTheme="majorBidi" w:hAnsiTheme="majorBidi" w:cstheme="majorBidi"/>
          <w:b/>
          <w:bCs/>
          <w:sz w:val="24"/>
          <w:szCs w:val="24"/>
        </w:rPr>
      </w:pPr>
      <w:r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</w:rPr>
        <w:t>Staj</w:t>
      </w:r>
      <w:proofErr w:type="spellEnd"/>
      <w:r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</w:rPr>
        <w:t>Uygulama</w:t>
      </w:r>
      <w:proofErr w:type="spellEnd"/>
      <w:r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</w:rPr>
        <w:t>Aşaması</w:t>
      </w:r>
      <w:proofErr w:type="spellEnd"/>
    </w:p>
    <w:p w14:paraId="4C91D8FB" w14:textId="77777777" w:rsidR="00F15CEE" w:rsidRPr="001D2F9B" w:rsidRDefault="00F15CEE" w:rsidP="00F15CEE">
      <w:pPr>
        <w:pStyle w:val="ListeMaddemi"/>
        <w:rPr>
          <w:rFonts w:asciiTheme="majorBidi" w:hAnsiTheme="majorBidi" w:cstheme="majorBidi"/>
          <w:sz w:val="24"/>
          <w:szCs w:val="24"/>
          <w:lang w:val="es-ES"/>
        </w:rPr>
      </w:pP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Öğrenci, belirtilen tarihlerde stajını yapar.</w:t>
      </w:r>
    </w:p>
    <w:p w14:paraId="123DE4FC" w14:textId="77777777" w:rsidR="00F15CEE" w:rsidRPr="001D2F9B" w:rsidRDefault="00F15CEE" w:rsidP="00F15CEE">
      <w:pPr>
        <w:pStyle w:val="ListeMaddemi"/>
        <w:rPr>
          <w:rFonts w:asciiTheme="majorBidi" w:hAnsiTheme="majorBidi" w:cstheme="majorBidi"/>
          <w:sz w:val="24"/>
          <w:szCs w:val="24"/>
          <w:lang w:val="es-ES"/>
        </w:rPr>
      </w:pP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Öğrenci iş dosyasını/bakım planını düzenli doldurur.</w:t>
      </w:r>
    </w:p>
    <w:p w14:paraId="6B865C2E" w14:textId="77777777" w:rsidR="00F15CEE" w:rsidRPr="001D2F9B" w:rsidRDefault="00F15CEE" w:rsidP="00F15CEE">
      <w:pPr>
        <w:pStyle w:val="ListeMaddemi"/>
        <w:rPr>
          <w:rFonts w:asciiTheme="majorBidi" w:hAnsiTheme="majorBidi" w:cstheme="majorBidi"/>
          <w:sz w:val="24"/>
          <w:szCs w:val="24"/>
          <w:lang w:val="es-ES"/>
        </w:rPr>
      </w:pP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Devam–devamsızlık çizelgelerini işletmede imzalatır.</w:t>
      </w:r>
    </w:p>
    <w:p w14:paraId="598A7775" w14:textId="77777777" w:rsidR="00F15CEE" w:rsidRPr="001D2F9B" w:rsidRDefault="00F15CEE" w:rsidP="00F15CEE">
      <w:pPr>
        <w:pStyle w:val="ListeMaddemi"/>
        <w:numPr>
          <w:ilvl w:val="0"/>
          <w:numId w:val="0"/>
        </w:numPr>
        <w:ind w:left="360"/>
        <w:rPr>
          <w:rFonts w:asciiTheme="majorBidi" w:hAnsiTheme="majorBidi" w:cstheme="majorBidi"/>
          <w:sz w:val="24"/>
          <w:szCs w:val="24"/>
          <w:lang w:val="es-ES"/>
        </w:rPr>
      </w:pPr>
    </w:p>
    <w:p w14:paraId="6C0F1603" w14:textId="39F8A006" w:rsidR="009D23AF" w:rsidRPr="001D2F9B" w:rsidRDefault="009D23AF" w:rsidP="00F15CEE">
      <w:pPr>
        <w:pStyle w:val="ListeNumaras"/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 w:rsidRPr="001D2F9B">
        <w:rPr>
          <w:rFonts w:asciiTheme="majorBidi" w:hAnsiTheme="majorBidi" w:cstheme="majorBidi"/>
          <w:b/>
          <w:bCs/>
          <w:sz w:val="24"/>
          <w:szCs w:val="24"/>
          <w:lang w:val="es-ES"/>
        </w:rPr>
        <w:t>Değerlendirme Aşaması</w:t>
      </w:r>
      <w:r w:rsidRPr="001D2F9B">
        <w:rPr>
          <w:rFonts w:asciiTheme="majorBidi" w:hAnsiTheme="majorBidi" w:cstheme="majorBidi"/>
          <w:sz w:val="24"/>
          <w:szCs w:val="24"/>
          <w:lang w:val="es-ES"/>
        </w:rPr>
        <w:br/>
      </w: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Öğrenciler, staj dosyası ve belgelerini eksiksiz olarak Staj Komisyonuna teslim eder.</w:t>
      </w:r>
      <w:r w:rsidRPr="001D2F9B">
        <w:rPr>
          <w:rFonts w:asciiTheme="majorBidi" w:hAnsiTheme="majorBidi" w:cstheme="majorBidi"/>
          <w:sz w:val="24"/>
          <w:szCs w:val="24"/>
          <w:lang w:val="es-ES"/>
        </w:rPr>
        <w:br/>
      </w: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Staj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Komisyonu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staj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dosyasını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değerlendirme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formunu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inceler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>.</w:t>
      </w:r>
      <w:r w:rsidRPr="001D2F9B">
        <w:rPr>
          <w:rFonts w:asciiTheme="majorBidi" w:hAnsiTheme="majorBidi" w:cstheme="majorBidi"/>
          <w:sz w:val="24"/>
          <w:szCs w:val="24"/>
        </w:rPr>
        <w:br/>
      </w:r>
    </w:p>
    <w:p w14:paraId="053E4DB0" w14:textId="121FCF63" w:rsidR="00CA6426" w:rsidRPr="001D2F9B" w:rsidRDefault="00B61E2F">
      <w:pPr>
        <w:pStyle w:val="ListeNumaras"/>
        <w:rPr>
          <w:rFonts w:asciiTheme="majorBidi" w:hAnsiTheme="majorBidi" w:cstheme="majorBidi"/>
          <w:b/>
          <w:bCs/>
          <w:sz w:val="24"/>
          <w:szCs w:val="24"/>
        </w:rPr>
      </w:pPr>
      <w:r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</w:rPr>
        <w:t>Sonuçlandırma</w:t>
      </w:r>
      <w:proofErr w:type="spellEnd"/>
      <w:r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</w:rPr>
        <w:t>ve</w:t>
      </w:r>
      <w:proofErr w:type="spellEnd"/>
      <w:r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</w:rPr>
        <w:t>Bildirim</w:t>
      </w:r>
      <w:proofErr w:type="spellEnd"/>
      <w:r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</w:rPr>
        <w:t>Aşaması</w:t>
      </w:r>
      <w:proofErr w:type="spellEnd"/>
    </w:p>
    <w:p w14:paraId="4237163B" w14:textId="2EC1B9DF" w:rsidR="00CA6426" w:rsidRPr="001D2F9B" w:rsidRDefault="00B61E2F">
      <w:pPr>
        <w:pStyle w:val="ListeMaddemi"/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Staj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komisyonu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sonuçları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değerlendirir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>.</w:t>
      </w:r>
    </w:p>
    <w:p w14:paraId="565C9F3D" w14:textId="4EA91C28" w:rsidR="00CA6426" w:rsidRPr="001D2F9B" w:rsidRDefault="00B61E2F">
      <w:pPr>
        <w:pStyle w:val="ListeMaddemi"/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Staj</w:t>
      </w:r>
      <w:proofErr w:type="spellEnd"/>
      <w:r w:rsidR="009D23AF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3AF" w:rsidRPr="001D2F9B">
        <w:rPr>
          <w:rFonts w:asciiTheme="majorBidi" w:hAnsiTheme="majorBidi" w:cstheme="majorBidi"/>
          <w:sz w:val="24"/>
          <w:szCs w:val="24"/>
        </w:rPr>
        <w:t>notları</w:t>
      </w:r>
      <w:proofErr w:type="spellEnd"/>
      <w:r w:rsidR="009D23AF" w:rsidRPr="001D2F9B">
        <w:rPr>
          <w:rFonts w:asciiTheme="majorBidi" w:hAnsiTheme="majorBidi" w:cstheme="majorBidi"/>
          <w:sz w:val="24"/>
          <w:szCs w:val="24"/>
        </w:rPr>
        <w:t xml:space="preserve"> UBYS </w:t>
      </w:r>
      <w:proofErr w:type="spellStart"/>
      <w:r w:rsidR="009D23AF" w:rsidRPr="001D2F9B">
        <w:rPr>
          <w:rFonts w:asciiTheme="majorBidi" w:hAnsiTheme="majorBidi" w:cstheme="majorBidi"/>
          <w:sz w:val="24"/>
          <w:szCs w:val="24"/>
        </w:rPr>
        <w:t>üzerinden</w:t>
      </w:r>
      <w:proofErr w:type="spellEnd"/>
      <w:r w:rsidR="009D23AF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3AF" w:rsidRPr="001D2F9B">
        <w:rPr>
          <w:rFonts w:asciiTheme="majorBidi" w:hAnsiTheme="majorBidi" w:cstheme="majorBidi"/>
          <w:sz w:val="24"/>
          <w:szCs w:val="24"/>
        </w:rPr>
        <w:t>öğrencilere</w:t>
      </w:r>
      <w:proofErr w:type="spellEnd"/>
      <w:r w:rsidR="009D23AF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duyurulur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>.</w:t>
      </w:r>
    </w:p>
    <w:p w14:paraId="3A55BDC7" w14:textId="77777777" w:rsidR="00CA6426" w:rsidRPr="001D2F9B" w:rsidRDefault="00B61E2F">
      <w:pPr>
        <w:pStyle w:val="ListeMaddemi"/>
        <w:rPr>
          <w:rFonts w:asciiTheme="majorBidi" w:hAnsiTheme="majorBidi" w:cstheme="majorBidi"/>
          <w:sz w:val="24"/>
          <w:szCs w:val="24"/>
          <w:lang w:val="es-ES"/>
        </w:rPr>
      </w:pP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Sonuçlar sistemde ve arşivde kayda alınır.</w:t>
      </w:r>
    </w:p>
    <w:p w14:paraId="75E3435F" w14:textId="77777777" w:rsidR="00B61E2F" w:rsidRPr="001D2F9B" w:rsidRDefault="00B61E2F">
      <w:pPr>
        <w:rPr>
          <w:rFonts w:asciiTheme="majorBidi" w:hAnsiTheme="majorBidi" w:cstheme="majorBidi"/>
          <w:sz w:val="24"/>
          <w:szCs w:val="24"/>
          <w:lang w:val="es-ES"/>
        </w:rPr>
      </w:pPr>
    </w:p>
    <w:sectPr w:rsidR="00B61E2F" w:rsidRPr="001D2F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4B62588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478A994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62FC"/>
    <w:rsid w:val="00034616"/>
    <w:rsid w:val="0006063C"/>
    <w:rsid w:val="0015074B"/>
    <w:rsid w:val="001D2F9B"/>
    <w:rsid w:val="00261A3E"/>
    <w:rsid w:val="0029639D"/>
    <w:rsid w:val="00326F90"/>
    <w:rsid w:val="00875469"/>
    <w:rsid w:val="009D23AF"/>
    <w:rsid w:val="00AA1D8D"/>
    <w:rsid w:val="00B47730"/>
    <w:rsid w:val="00B61E2F"/>
    <w:rsid w:val="00CA6426"/>
    <w:rsid w:val="00CB0664"/>
    <w:rsid w:val="00F15CEE"/>
    <w:rsid w:val="00FB3B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39578D"/>
  <w14:defaultImageDpi w14:val="300"/>
  <w15:docId w15:val="{9E6C4957-6DD8-428E-850B-6AC04D8B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4B506E-A178-44D1-A916-20802905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ESARI</cp:lastModifiedBy>
  <cp:revision>4</cp:revision>
  <dcterms:created xsi:type="dcterms:W3CDTF">2025-10-12T11:35:00Z</dcterms:created>
  <dcterms:modified xsi:type="dcterms:W3CDTF">2025-10-20T11:56:00Z</dcterms:modified>
  <cp:category/>
</cp:coreProperties>
</file>