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ECB01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4CE9E75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5E7A5D01" w14:textId="5ADFE60B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19F0B103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CC2EB" w14:textId="28F3E9B5" w:rsidR="00797842" w:rsidRPr="00805624" w:rsidRDefault="004C77F1" w:rsidP="004B7C14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Araştırma ve Geliştirme </w:t>
      </w:r>
      <w:r w:rsidR="00805624" w:rsidRPr="00805624">
        <w:rPr>
          <w:rFonts w:ascii="Times New Roman" w:hAnsi="Times New Roman" w:cs="Times New Roman"/>
          <w:color w:val="auto"/>
          <w:sz w:val="24"/>
          <w:szCs w:val="24"/>
        </w:rPr>
        <w:t>Komisyonu</w:t>
      </w:r>
    </w:p>
    <w:p w14:paraId="39E20B0D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3402FE" w14:textId="7F3C3ABC" w:rsidR="00BB16C8" w:rsidRDefault="00BB16C8" w:rsidP="004B7C14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05624">
        <w:rPr>
          <w:rFonts w:ascii="Times New Roman" w:hAnsi="Times New Roman" w:cs="Times New Roman"/>
        </w:rPr>
        <w:t>↓</w:t>
      </w:r>
    </w:p>
    <w:p w14:paraId="41822DCE" w14:textId="11758EE6" w:rsidR="00375B84" w:rsidRPr="00E7315E" w:rsidRDefault="00375B84" w:rsidP="004B7C14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7315E">
        <w:rPr>
          <w:rFonts w:ascii="Times New Roman" w:hAnsi="Times New Roman" w:cs="Times New Roman"/>
          <w:b/>
          <w:u w:val="single"/>
        </w:rPr>
        <w:t>Araştırma</w:t>
      </w:r>
      <w:r w:rsidR="00795C62">
        <w:rPr>
          <w:rFonts w:ascii="Times New Roman" w:hAnsi="Times New Roman" w:cs="Times New Roman"/>
          <w:b/>
          <w:u w:val="single"/>
        </w:rPr>
        <w:t xml:space="preserve"> Geliştirme</w:t>
      </w:r>
      <w:r w:rsidRPr="00E7315E">
        <w:rPr>
          <w:rFonts w:ascii="Times New Roman" w:hAnsi="Times New Roman" w:cs="Times New Roman"/>
          <w:b/>
          <w:u w:val="single"/>
        </w:rPr>
        <w:t xml:space="preserve"> İhtiyaçlarının Belirlenmesi</w:t>
      </w:r>
    </w:p>
    <w:p w14:paraId="1B2DF2B3" w14:textId="7D1C6E67" w:rsidR="00E7315E" w:rsidRPr="00375B84" w:rsidRDefault="00E7315E" w:rsidP="004B7C14">
      <w:pPr>
        <w:spacing w:line="240" w:lineRule="auto"/>
        <w:jc w:val="center"/>
        <w:rPr>
          <w:b/>
        </w:rPr>
      </w:pPr>
      <w:r w:rsidRPr="00E7315E">
        <w:rPr>
          <w:rFonts w:ascii="Times New Roman" w:hAnsi="Times New Roman" w:cs="Times New Roman"/>
          <w:i/>
        </w:rPr>
        <w:t>Görev</w:t>
      </w:r>
      <w:r w:rsidRPr="00E7315E">
        <w:rPr>
          <w:rFonts w:ascii="Times New Roman" w:hAnsi="Times New Roman" w:cs="Times New Roman"/>
          <w:b/>
          <w:i/>
        </w:rPr>
        <w:t xml:space="preserve">: </w:t>
      </w:r>
      <w:r w:rsidRPr="00E7315E">
        <w:rPr>
          <w:rFonts w:ascii="Times New Roman" w:hAnsi="Times New Roman" w:cs="Times New Roman"/>
          <w:i/>
        </w:rPr>
        <w:t xml:space="preserve">Birimin </w:t>
      </w:r>
      <w:r>
        <w:rPr>
          <w:rFonts w:ascii="Times New Roman" w:hAnsi="Times New Roman" w:cs="Times New Roman"/>
          <w:i/>
        </w:rPr>
        <w:t>İhtiyaç v</w:t>
      </w:r>
      <w:r w:rsidRPr="00E7315E">
        <w:rPr>
          <w:rFonts w:ascii="Times New Roman" w:hAnsi="Times New Roman" w:cs="Times New Roman"/>
          <w:i/>
        </w:rPr>
        <w:t>e Önerileri</w:t>
      </w:r>
      <w:r>
        <w:rPr>
          <w:rFonts w:ascii="Times New Roman" w:hAnsi="Times New Roman" w:cs="Times New Roman"/>
          <w:i/>
        </w:rPr>
        <w:t>nin Toplanması</w:t>
      </w:r>
    </w:p>
    <w:p w14:paraId="6A5473CE" w14:textId="7E99FA31" w:rsidR="00375B84" w:rsidRPr="00805624" w:rsidRDefault="00375B84" w:rsidP="00375B84">
      <w:pPr>
        <w:spacing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2AF7E77C" w14:textId="1D7F14B6" w:rsidR="00797842" w:rsidRPr="00805624" w:rsidRDefault="004C77F1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Araştırma Geliştirme </w:t>
      </w:r>
      <w:r w:rsidR="00BB16C8" w:rsidRPr="00805624">
        <w:rPr>
          <w:rFonts w:ascii="Times New Roman" w:hAnsi="Times New Roman" w:cs="Times New Roman"/>
          <w:b/>
          <w:bCs/>
          <w:u w:val="single"/>
        </w:rPr>
        <w:t>Faaliyetlerin</w:t>
      </w:r>
      <w:r w:rsidR="00641C4D">
        <w:rPr>
          <w:rFonts w:ascii="Times New Roman" w:hAnsi="Times New Roman" w:cs="Times New Roman"/>
          <w:b/>
          <w:bCs/>
          <w:u w:val="single"/>
        </w:rPr>
        <w:t>e Destek</w:t>
      </w:r>
      <w:r w:rsidR="00BB16C8" w:rsidRPr="00805624">
        <w:rPr>
          <w:rFonts w:ascii="Times New Roman" w:hAnsi="Times New Roman" w:cs="Times New Roman"/>
          <w:b/>
          <w:bCs/>
          <w:u w:val="single"/>
        </w:rPr>
        <w:t xml:space="preserve"> </w:t>
      </w:r>
      <w:r w:rsidR="00641C4D">
        <w:rPr>
          <w:rFonts w:ascii="Times New Roman" w:hAnsi="Times New Roman" w:cs="Times New Roman"/>
          <w:b/>
          <w:bCs/>
          <w:u w:val="single"/>
        </w:rPr>
        <w:t>Uygulamalarının Planlanması</w:t>
      </w:r>
    </w:p>
    <w:p w14:paraId="49667018" w14:textId="13034E8B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Pro</w:t>
      </w:r>
      <w:r w:rsidR="004B7C14" w:rsidRPr="00805624">
        <w:rPr>
          <w:rFonts w:ascii="Times New Roman" w:hAnsi="Times New Roman" w:cs="Times New Roman"/>
          <w:i/>
          <w:iCs/>
        </w:rPr>
        <w:t>je ve Faaliyet</w:t>
      </w:r>
      <w:r w:rsidRPr="00805624">
        <w:rPr>
          <w:rFonts w:ascii="Times New Roman" w:hAnsi="Times New Roman" w:cs="Times New Roman"/>
          <w:i/>
          <w:iCs/>
        </w:rPr>
        <w:t xml:space="preserve"> Planlanması, Uygulanması</w:t>
      </w:r>
      <w:r w:rsidR="004B7C14" w:rsidRPr="00805624">
        <w:rPr>
          <w:rFonts w:ascii="Times New Roman" w:hAnsi="Times New Roman" w:cs="Times New Roman"/>
          <w:i/>
          <w:iCs/>
        </w:rPr>
        <w:t>,</w:t>
      </w:r>
      <w:r w:rsidRPr="00805624">
        <w:rPr>
          <w:rFonts w:ascii="Times New Roman" w:hAnsi="Times New Roman" w:cs="Times New Roman"/>
          <w:i/>
          <w:iCs/>
        </w:rPr>
        <w:t xml:space="preserve"> Yürütülmesi</w:t>
      </w:r>
    </w:p>
    <w:p w14:paraId="46DDFF5F" w14:textId="77777777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1EE5CB57" w14:textId="765411DA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 xml:space="preserve">Faaliyetlerin İzlenmesi </w:t>
      </w:r>
    </w:p>
    <w:p w14:paraId="4ADB1603" w14:textId="538E4124" w:rsidR="00BB16C8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805624">
        <w:rPr>
          <w:rFonts w:ascii="Times New Roman" w:hAnsi="Times New Roman" w:cs="Times New Roman"/>
          <w:i/>
        </w:rPr>
        <w:t xml:space="preserve">Görev: Yapılan Faaliyetlerin İzlenmesi </w:t>
      </w:r>
      <w:r w:rsidR="00641C4D">
        <w:rPr>
          <w:rFonts w:ascii="Times New Roman" w:hAnsi="Times New Roman" w:cs="Times New Roman"/>
          <w:i/>
        </w:rPr>
        <w:t>ve Başarı</w:t>
      </w:r>
      <w:r w:rsidR="00805624">
        <w:rPr>
          <w:rFonts w:ascii="Times New Roman" w:hAnsi="Times New Roman" w:cs="Times New Roman"/>
          <w:i/>
        </w:rPr>
        <w:t xml:space="preserve"> Takibinin Gerçekleştirilmesi</w:t>
      </w:r>
    </w:p>
    <w:p w14:paraId="474BDF78" w14:textId="77777777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19FDDBEC" w14:textId="77777777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Yıllık Faaliyet Raporu ve Gelecek Yıl Planı</w:t>
      </w:r>
    </w:p>
    <w:p w14:paraId="0BF238D0" w14:textId="77996932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Yıl İçi Faaliyetlerinin Raporlanması ve Gelecek Yıl Faaliyet Planlanmasının Yapılması</w:t>
      </w:r>
    </w:p>
    <w:p w14:paraId="0B5BFD8D" w14:textId="77777777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405E5621" w14:textId="0E7ACA4A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Müdürlük Makamına ve Web Sitesi Komisyonuna Sunulması</w:t>
      </w:r>
    </w:p>
    <w:p w14:paraId="34BBC8D0" w14:textId="6D97B21F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Faaliyet Raporlarının Müdürlük Makamına Sunulması ve Web Sitesinde Yayınlanması</w:t>
      </w:r>
    </w:p>
    <w:p w14:paraId="149BA5D0" w14:textId="4048B541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D13A6D6" w14:textId="77777777" w:rsidR="00797842" w:rsidRPr="00797842" w:rsidRDefault="00797842" w:rsidP="00FE62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7842" w:rsidRPr="007978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867E8"/>
    <w:multiLevelType w:val="hybridMultilevel"/>
    <w:tmpl w:val="B7F4A94C"/>
    <w:lvl w:ilvl="0" w:tplc="70863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5B84"/>
    <w:rsid w:val="00392FED"/>
    <w:rsid w:val="003F1088"/>
    <w:rsid w:val="00401DD2"/>
    <w:rsid w:val="004B7C14"/>
    <w:rsid w:val="004C77F1"/>
    <w:rsid w:val="00641C4D"/>
    <w:rsid w:val="00795C62"/>
    <w:rsid w:val="00797842"/>
    <w:rsid w:val="00805624"/>
    <w:rsid w:val="00AA1D8D"/>
    <w:rsid w:val="00B47730"/>
    <w:rsid w:val="00BB16C8"/>
    <w:rsid w:val="00CB0664"/>
    <w:rsid w:val="00E7315E"/>
    <w:rsid w:val="00F32AE2"/>
    <w:rsid w:val="00FA4473"/>
    <w:rsid w:val="00FC693F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12509"/>
  <w14:defaultImageDpi w14:val="300"/>
  <w15:docId w15:val="{6FC79F19-E8A0-45E0-84CA-68257440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C14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D85B41-FAED-42B2-A3AB-04EDD27B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5</cp:revision>
  <dcterms:created xsi:type="dcterms:W3CDTF">2025-04-27T17:51:00Z</dcterms:created>
  <dcterms:modified xsi:type="dcterms:W3CDTF">2025-10-10T04:55:00Z</dcterms:modified>
  <cp:category/>
</cp:coreProperties>
</file>